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0f19d5-44e2-4bf9-93cd-ef6a60673f07.jpg"/>
                    <pic:cNvPicPr/>
                  </pic:nvPicPr>
                  <pic:blipFill>
                    <a:blip r:embed="rId9"/>
                    <a:stretch>
                      <a:fillRect/>
                    </a:stretch>
                  </pic:blipFill>
                  <pic:spPr>
                    <a:xfrm>
                      <a:off x="0" y="0"/>
                      <a:ext cx="5486400" cy="3135086"/>
                    </a:xfrm>
                    <a:prstGeom prst="rect"/>
                  </pic:spPr>
                </pic:pic>
              </a:graphicData>
            </a:graphic>
          </wp:inline>
        </w:drawing>
      </w:r>
    </w:p>
    <w:p>
      <w:r>
        <w:t>Das I Ging ist mehr als nur ein einfacher Wahrsageleitfaden: es ist ein effektives Werkzeug zur Persönlichkeitsentwicklung und lädt uns auf eine faszinierende und transformatierende Innenreise ein. Durch das Eintauchen in die Weisheit der 64 Hexagramme können wir uns besser kennen lernen, unsere Stärken und Schwächen identifizieren und die notwendigen Eigenschaften entwickeln, um in Harmonie mit uns selbst und der Welt um uns herum zu leben.</w:t>
        <w:br/>
        <w:br/>
        <w:t>Jedes Hexagramm im I Ging kann als Spiegel gesehen werden, der einen Aspekt unseres tiefen Inneren, eine Facette unserer Persönlichkeit oder eine Etappe unserer existentiellen Entwicklung reflektiert. Indem wir über diese Symbole meditieren und sie mit unseren Erfahrungen in Einklang bringen, können wir uns unserer Verhaltensmuster, unserer tiefsten Bestrebungen und der uns begegnenden Herausforderungen bewusst werden. Das I Ging wird dann zu einem wertvollen Führer für unsere Introspektion und hilft uns, unser Selbstbild zu klären und unserer Erfahrung einen Sinn zu geben.</w:t>
        <w:br/>
        <w:br/>
        <w:t>Aber das I Ging spiegelt uns nicht nur unseren Innenraum wider: es lädt uns auch zur Transformation ein, zur Entwicklung unseres Potentials und zur Kultivierung der Weisheit. Jedes Hexagramm trägt eine Lektion, eine Lebenslehre, die uns helfen kann zu wachsen und uns zu verbessern. So lehrt uns das Hexagramm 15, "Demut", Bescheidenheit und Einfachheit zu kultivieren, uns nicht von unserem Erfolg berauschen zu lassen und offen für andere zu bleiben. Das Hexagramm 29, "Das Unbegreifliche", lehrt uns, Herausforderungen mutig und integer zu begegnen und in uns selbst die Ressourcen zu finden, schwere Zeiten zu überstehen.</w:t>
        <w:br/>
        <w:br/>
        <w:t>Indem wir mit dem I Ging arbeiten, lernen wir nach und nach, essenzielle Qualitäten für unsere persönliche und zwischenmenschliche Entwicklung zu entwickeln. Geduld, Zuhören, Flexibilität, Unterscheidungsvermögen, Demut, Beharrlichkeit... All dies sind Tugenden, die im Herzen der 64 Hexagramme liegen und uns helfen, besser durch das Labyrinth des Lebens zu navigieren. Das I Ging wird dann zu einem vertrauten Weggefährten, einem inneren Lehrer, der uns auf dem Pfad der Selbstverwirklichung leuchtet.</w:t>
        <w:br/>
        <w:br/>
        <w:t>Diese Dimension der persönlichen Entwicklung ist besonders in den Kommentaren zum I Ging zu finden, wie dem Wen Yan (Kommentar zu den Worten) oder dem Xi Ci Zhuan (Großer Kommentar). Diese Texte beschränken sich nicht darauf, die Bedeutung der Hexagramme zu erklären: sie ziehen aus ihnen Lebenslektionen, ethischen und spirituellen Rat für die Kultivierung von Weisheit und Tugend. Sie laden uns ein, unsere Gedanken, Worte und Handlungen mit den großen kosmischen Prinzipien in Einklang zu bringen, im Einklang mit dem Tao zu handeln und zur Harmonie der Welt beizutragen.</w:t>
        <w:br/>
        <w:br/>
        <w:t>Das I Ging bietet uns daher eine echte "Seelengymnastik", eine tägliche Praxis zur Entwicklung unseres Wesens und unseres Bewusstseins. Indem wir regelmäßig Hexagramme ziehen und über ihre Lehren nachsinnen, schaffen wir einen inneren Raum der Reflexion und Transformation. Wir lernen, die richtigen Fragen zu stellen, auf unsere innere Stimme zu hören und unsere Weisheit zu kultivieren. Das I Ging wird zu einem Spiegel unserer Entwicklung, der uns ständig auf unser eigenes Mysterium zurückwirft und uns zu einer ständigen Selbstübertreffung einlädt.</w:t>
        <w:br/>
        <w:br/>
        <w:t>Diese Praxis des I Ging als Werkzeug zur Persönlichkeitsentwicklung findet einen besonderen Widerhall in den Gedanken von Carl Gustav Jung, dem berühmten Schweizer Psychoanalytiker. Für Jung sind die 64 Hexagramme Archetypen des kollektiven Unbewussten, universelle Strukturen, die unseren Psychismus und unsere Erfahrung der Welt prägen. Indem wir mit dem I Ging arbeiten, treten wir in einen Dialog mit diesen Archetypen ein, erforschen die Tiefen unseres Wesens und öffnen uns für die transzendente Dimension der Existenz. Das I Ging wird dann zu einem wertvollen Werkzeug für unsere Individuation, diesen Prozess der Selbstverwirklichung, der im Kern der jungianischen Psychologie liegt.</w:t>
        <w:br/>
        <w:br/>
        <w:t>Durch die Fülle seiner Symbole und die Tiefe seiner Lehren bietet das I Ging uns ein wunderbares Werkzeug zur Selbsterkenntnis und Persönlichkeitsentwicklung. Ob wir nach Sinn, Weisheit oder innerer Transformation suchen, die 64 Hexagramme sind ebenso viele Schlüssel, um die Tore unseres Wesens zu öffnen und die unendlichen Territorien unseres Potenzials zu erforschen. Indem wir das I Ging zu unserem Weggefährten machen, lernen wir nach und nach, zu werden, was wir sind, unser wahres "Selbst" zu verwirklichen und in Harmonie mit der großen Bewegung des Lebens zu leben.</w:t>
        <w:br/>
        <w:br/>
        <w:t>Punkte zum Mitnehmen:</w:t>
        <w:br/>
        <w:br/>
        <w:t>- Das I Ging ist ein Werkzeug zur Persönlichkeitsentwicklung und lädt zu einer Innenreise zur Selbsterkenntnis und Transformation ein.</w:t>
        <w:br/>
        <w:br/>
        <w:t>- Jedes Hexagramm ist ein Spiegel, der einen Aspekt unseres tiefen Inneren reflektiert, und hilft uns, uns unserer Verhaltensmuster bewusst zu werden und unserer Erfahrung einen Sinn zu geben.</w:t>
        <w:br/>
        <w:br/>
        <w:t>- Das I Ging lädt uns zur Transformation ein und zur Kultivierung essenzieller Qualitäten wie Geduld, Zuhören, Demut durch die Lehren der 64 Hexagramme.</w:t>
        <w:br/>
        <w:br/>
        <w:t>- Die Kommentare zum I Ging ziehen Lebenslektionen und ethischen und spirituellen Rat aus den Hexagrammen, um Weisheit im Einklang mit dem Tao zu kultivieren.</w:t>
        <w:br/>
        <w:br/>
        <w:t>- Die regelmäßige Praxis des I Ging ist eine "Seelengymnastik", die unser Wesen und unser Bewusstsein entwickelt, indem sie einen inneren Raum der Reflexion schafft.</w:t>
        <w:br/>
        <w:br/>
        <w:t>- Für Carl Jung stehen die Hexagramme für Archetypen des kollektiven Unbewussten. Das I Ging ist ein individuierendes Werkzeug, das hilft, das wahre "Selbst" zu verwirklichen.</w:t>
        <w:br/>
        <w:br/>
        <w:t>- Mit seinen vielfältigen Symbolen und tiefgründigen Lehren ist das I Ging ein Schlüssel zur Erkundung unseres Potenzials und zum Leben in Harmonie mit der Bewegung des Lebens.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