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80a61f9-a9b0-45a7-abf9-47734c530493.jpg"/>
                    <pic:cNvPicPr/>
                  </pic:nvPicPr>
                  <pic:blipFill>
                    <a:blip r:embed="rId9"/>
                    <a:stretch>
                      <a:fillRect/>
                    </a:stretch>
                  </pic:blipFill>
                  <pic:spPr>
                    <a:xfrm>
                      <a:off x="0" y="0"/>
                      <a:ext cx="5486400" cy="3135086"/>
                    </a:xfrm>
                    <a:prstGeom prst="rect"/>
                  </pic:spPr>
                </pic:pic>
              </a:graphicData>
            </a:graphic>
          </wp:inline>
        </w:drawing>
      </w:r>
    </w:p>
    <w:p>
      <w:r>
        <w:t>Die Grundlagen einer gesunden Kommunikation in der Partnerschaft</w:t>
        <w:br/>
        <w:br/>
        <w:t>Eine gesunde und effektive Kommunikation ist die Säule einer glücklichen und dauerhaften Partnerschaft. Sie ermöglicht es den Partnern, einander zu verstehen, sich gegenseitig zu unterstützen und Konflikte auf konstruktive Weise zu lösen.</w:t>
        <w:br/>
        <w:br/>
        <w:t>Aktives Zuhören ist eine Schlüsselkompetenz für eine gute Kommunikation. Es bedeutet, vollkommen präsent und aufmerksam gegenüber dem Partner zu sein, ohne Unterbrechungen oder Urteile. Dies beinhaltet das Zeigen von Interesse durch nonverbale Kommunikation (Augenkontakt, Kopfnicken) und das Nachformulieren der Worte des anderen, um sicherzustellen, dass man richtig verstanden hat. Aktives Zuhören ermöglicht es, sich gehört und bestätigt zu fühlen, was das Vertrauen und die Intimität in der Partnerschaft stärkt.</w:t>
        <w:br/>
        <w:br/>
        <w:t>Empathie, also die Fähigkeit, sich in die Lage des anderen zu versetzen und seine Emotionen zu verstehen, ist ebenso essenziell. Sie hilft, eine Atmosphäre des gegenseitigen Verständnisses und der Unterstützung zu schaffen. Wenn zum Beispiel Ihr Partner Traurigkeit ausdrückt, erkennen und akzeptieren Sie seine Emotion, indem Sie sagen: "Ich sehe, dass du durch eine schwierige Zeit gehst, ich bin für dich da". Empathie verhindert defensive Reaktionen und fördert die emotionale Verbindung.</w:t>
        <w:br/>
        <w:br/>
        <w:t>Für eine gesunde Kommunikation ist es wichtig, seine Gefühle und Bedürfnisse klar auszudrücken, indem man "ich" verwendet. Statt den anderen zu kritisieren oder anzuklagen ("Du achtest nie auf mich"), äußert man seine Gefühle auf assertive Weise ("Ich fühle mich vernachlässigt und brauche mehr Zeit mit dir"). Dies ermöglicht es Ihrem Partner, Ihre Erfahrungen besser zu verstehen, ohne sich angegriffen zu fühlen, und darauf offener zu reagieren.</w:t>
        <w:br/>
        <w:br/>
        <w:t>Gegenseitiger Respekt ist ein weiterer Bestandteil einer erfolgreichen Partnerschaftskommunikation. Er zeigt sich durch ein wohlwollendes Zuhören, ohne Unterbrechungen oder Spott, auch im Falle von Meinungsverschiedenheiten. Respekt beinhaltet auch, die Vertraulichkeiten des Partners nicht zu verraten und sein Privatleben zu respektieren. Paare, die sich gegenseitigen unbedingten Respekt zeigen, bewältigen die Höhen und Tiefen des gemeinsamen Lebens gelassener.</w:t>
        <w:br/>
        <w:br/>
        <w:t>Schließlich ist es wichtig, auf die nonverbale Kommunikation zu achten, die unsere Interaktionen färbt. Der Tonfall, die Gesichtsausdrücke, die Gestik können unsere Worte bestärken oder widerlegen. Eine offene Haltung, ein warmer Blickkontakt und ein ruhiger Ton vermitteln eine Botschaft des Zuhörens und der Offenheit, die den Dialog fördert. Im Gegensatz dazu erzeugen verschränkte Arme, ein ausweichender Blick oder ein aggressiver Ton Spannungen und schließen die Kommunikation ab.</w:t>
        <w:br/>
        <w:br/>
        <w:t>Zusammengefasst basiert eine gesunde Partnerschaftskommunikation auf aktivem Zuhören, Empathie, klarem Ausdruck von Gefühlen und Bedürfnissen, gegenseitigem Respekt und konsistenter nonverbaler Kommunikation. Indem sie diese Elemente täglich pflegen, schaffen die Partner eine Atmosphäre des Vertrauens und des Verständnisses, eine fruchtbare Grundlage für eine erfüllte Liebesbeziehung. Kommunikationsfähigkeiten sind wie ein Muskel: Sie lassen sich durch Übung stärken. In den nächsten Untermodulen werden wir die Hindernisse für die Kommunikation und die Schlüssel zu ihrer Überwindung genauer untersuchen.</w:t>
        <w:br/>
        <w:br/>
        <w:t>Zusammenfassung:</w:t>
        <w:br/>
        <w:br/>
        <w:t>- Gesunde Kommunikation ist entscheidend für eine glückliche und dauerhafte Partnerschaft. Sie basiert auf mehreren Säulen:</w:t>
        <w:br/>
        <w:br/>
        <w:t xml:space="preserve">1. Aktives Zuhören: Vollkommen präsent, aufmerksam und zuhörend gegenüber dem Partner sein, ohne Unterbrechungen oder Urteile. </w:t>
        <w:br/>
        <w:br/>
        <w:t>2. Empathie: Die Fähigkeit, sich in die Lage des anderen zu versetzen und seine Emotionen zu verstehen, um eine Atmosphäre des gegenseitigen Verständnisses und der Unterstützung zu schaffen.</w:t>
        <w:br/>
        <w:br/>
        <w:t>3. Klare Ausdrucksweise von Gefühlen und Bedürfnissen: Die Verwendung von "ich", um seine eigenen Gefühle auf konstruktive Art auszudrücken, ohne den anderen zu kritisieren oder anzuklagen.</w:t>
        <w:br/>
        <w:br/>
        <w:t>4. Gegenseitiger Respekt: Ein wohlwollendes Zuhören, auch bei Meinungsverschiedenheiten, und die Wahrung des Privatlebens des Partners.</w:t>
        <w:br/>
        <w:br/>
        <w:t>5. Konsistente nonverbale Kommunikation: Achtung auf den Tonfall, die Gesichtsausdrücke und Gestik, die unsere Worte stärken oder widerlegen.</w:t>
        <w:br/>
        <w:br/>
        <w:t>- Kommunikationsfähigkeiten, ähnlich wie ein Muskel, können durch Übung gestärkt werden.</w:t>
        <w:br/>
        <w:br/>
        <w:t>- Indem diese Elemente täglich gepflegt werden, schaffen die Partner eine Atmosphäre des Vertrauens und des Verständnisses, eine fruchtbare Grundlage für eine glückliche Liebesbeziehung.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