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c491712-d1ac-4d3d-ba6f-7751ee0765ad.jpg"/>
                    <pic:cNvPicPr/>
                  </pic:nvPicPr>
                  <pic:blipFill>
                    <a:blip r:embed="rId9"/>
                    <a:stretch>
                      <a:fillRect/>
                    </a:stretch>
                  </pic:blipFill>
                  <pic:spPr>
                    <a:xfrm>
                      <a:off x="0" y="0"/>
                      <a:ext cx="5486400" cy="3135086"/>
                    </a:xfrm>
                    <a:prstGeom prst="rect"/>
                  </pic:spPr>
                </pic:pic>
              </a:graphicData>
            </a:graphic>
          </wp:inline>
        </w:drawing>
      </w:r>
    </w:p>
    <w:p>
      <w:r>
        <w:t>Die systemische Analyse von Interaktionen und Beziehungsdynamiken ist ein unverzichtbares Werkzeug für jeden Paartherapeuten. Sie ermöglicht es, die Dynamik der Partnerschaft durch genaue Beobachtung der zwischen den Partnern ablaufenden Interaktionssequenzen zu entschlüsseln. Jenseits des expliziten Inhalts der Kommunikation ist sie an den impliziten Prozessen interessiert, die der Beziehung zugrunde liegen.</w:t>
        <w:br/>
        <w:br/>
        <w:t>Der systemische Ansatz geht davon aus, dass das Verhalten jedes Einzelnen Teil eines Systems gegenseitiger Interaktionen ist. Jede Handlung des Einen beeinflusst die Reaktion des Anderen in einem komplexen zirkulären Ablauf. Paarprobleme werden nicht als bloßes Ergebnis individueller Persönlichkeiten gesehen, sondern als Ergebnis einer gemeinsamen Beziehungskonstruktion.</w:t>
        <w:br/>
        <w:br/>
        <w:t>Bei der Durchführung einer systemischen Analyse achtet der Therapeut auf verschiedene Beobachtungsebenen:</w:t>
        <w:br/>
        <w:br/>
        <w:t>- Die Interaktionssequenzen: Wer leitet die Kommunikation ein? Wie reagiert der andere darauf? Welche typischen Verhaltensabläufe gibt es? Man kann beispielsweise Sequenzen von Kritik/Verteidigung, Verfolgung/Rückzug, Forderung/Besänftigung identifizieren...</w:t>
        <w:br/>
        <w:br/>
        <w:t>- Die wiederholten Muster: Bestimmte Interaktionssequenzen kommen in der Beziehung wiederholt vor, wie ein festgefahrener Beziehungstanz. Diese Wiederholungen sind oft Quelle von Leid und Unverständnis.</w:t>
        <w:br/>
        <w:br/>
        <w:t>- Die impliziten Regeln: Jedes Paar funktioniert nach unausgesprochenen Regeln, die die Kommunikation bestimmen. Sie können die Ausdrucksweise von Emotionen, den Umgang mit Konflikten, Intimität... betreffen. Oft von familiären Mustern geerbt, sind diese Regeln selten explizit.</w:t>
        <w:br/>
        <w:br/>
        <w:t>- Die Glaubenssätze und Vorstellungen: Hinter dem Verhalten eines jeden verbergen sich tiefe Glaubenssätze über die Beziehung, unbewusste Ängste, enttäuschte Erwartungen. Sie dienen als implizite Interpretationsleitfaden für Situationen.</w:t>
        <w:br/>
        <w:br/>
        <w:t>- Die Lösungsversuche: Angesichts eines Beziehungsproblems setzen die Partner Strategien um, um es zu lösen. Oft werden diese Lösungsversuche selbst zum Problem, indem sie die Interaktionen in einem Teufelskreis verfestigen.</w:t>
        <w:br/>
        <w:br/>
        <w:t>Nehmen wir das Beispiel von Sophie und Paul, die aufgrund wiederholter Konflikte eine Beratung suchen. Der Therapeut beobachtet eine typische Sequenz: Sobald Sophie Unzufriedenheit ausdrückt, rechtfertigt sich Paul ausführlich, indem er Punkt für Punkt argumentiert. Je mehr er sich rechtfertigt, desto lauter wird Sophie und greift ihn an. Es folgt eine symmetrische Eskalation, in der jeder auf seinen Positionen beharrt, in einem Übermaß an gegenseitiger Kritik.</w:t>
        <w:br/>
        <w:br/>
        <w:t>Durch die Analyse dieser Sequenz wird klar, dass Pauls scheinbar rationale Reaktion nur Sophies Wut schürt, die sich missverstanden fühlt. Und Sophies Kritik verstärkt Pauls Gefühl von Ungerechtigkeit, der verzweifelt versucht, sich zu verteidigen. Jeder, der versucht, das Problem auf seine Weise zu lösen, verstärkt es nur.</w:t>
        <w:br/>
        <w:br/>
        <w:t>Hinter diesem Beziehungstanz kann man die Vermutung einer impliziten Regel formulieren, nach dem Motto "Hier zeigen wir keine Gefühle, wir rationalisieren". Wahrscheinlich aus ihren jeweiligen Familienbiografien übernommen, hindert diese Regel sie daran, ihre gegenseitige Verletzlichkeit anzunehmen. Bei der Erforschung ihrer tiefen Glaubenssätze stellt sich heraus, dass Sophie Angst hat, nicht gehört zu werden, während Paul Angst hat, von Gefühlen überwältigt zu werden.</w:t>
        <w:br/>
        <w:br/>
        <w:t xml:space="preserve">Die systemische Analyse ermöglicht es, den Blockaden des Paares einen Sinn zu geben, indem sie in einem komplexen interaktionalen Zusammenhang verortet werden. Sie eröffnet Wege zur Veränderung, indem sie jedem hilft, sich seiner Rolle im Beziehungsspiel bewusst zu werden. </w:t>
        <w:br/>
        <w:br/>
        <w:t>Der Therapeut kann erlebnisorientierte Aufgaben vorschlagen, um neue Interaktionsformen auszuprobieren. Er könnte Paul vorschlagen, Sophies Emotionen anzunehmen, ohne sich rechtfertigen zu müssen, und Sophie könnte ihre Bedürfnisse äußern, ohne anzugreifen. Indem ein Glied in der problematischen Sequenz verändert wird, kann die ganze Beziehungsdynamik sich verändern.</w:t>
        <w:br/>
        <w:br/>
        <w:t>Natürlich ist die systemische Analyse kein linearer Prozess. Sie erfordert Zeit, Einfühlungsvermögen und Kreativität seitens des Therapeuten. Sehr starre Paare können Schwierigkeiten haben, aus ihren Beziehungsmustern auszubrechen. Der Therapeut wird darauf achten, ihren Rhythmus zu respektieren und nicht zu schnell Veränderungen aufzuzwingen, die sie destabilisieren könnten.</w:t>
        <w:br/>
        <w:br/>
        <w:t>Systemische Analyse ist ein mächtiges Werkzeug, um die Komplexität von Paarinteraktionen zu verstehen. Indem sie Beziehungsspiele entschlüsselt, ermöglicht sie es, über eine individuelle und pathologisierende Betrachtung von Problemen hinauszugehen. Sie bietet neue Perspektiven, indem sie das Paar dazu anregt, befriedigendere Interaktionsmuster zu erproben. Mit Feingefühl und Kreativität eingesetzt, ist sie ein wesentlicher Hebel für die Veränderung im Dienst der Paarentwicklung.</w:t>
        <w:br/>
        <w:br/>
        <w:t>Zusammenfassung:</w:t>
        <w:br/>
        <w:br/>
        <w:t>- Die systemische Analyse ist ein Schlüsselwerkzeug zum Verständnis der Dynamik von Paarbeziehungen, indem sie die Interaktionen zwischen den Partnern beobachtet.</w:t>
        <w:br/>
        <w:br/>
        <w:t>- Sie befasst sich mit den impliziten Prozessen, die der Beziehung zugrunde liegen, jenseits des expliziten Inhalts der Kommunikation.</w:t>
        <w:br/>
        <w:br/>
        <w:t>- Paarprobleme werden als das Produkt einer gemeinsamen Beziehungskonstruktion gesehen und nicht als bloßes Ergebnis individueller Persönlichkeiten.</w:t>
        <w:br/>
        <w:br/>
        <w:t>- Der Therapeut achtet auf die Interaktionssequenzen, wiederkehrenden Muster, impliziten Regeln, Glaubenssätze und Vorstellungen sowie die Lösungsversuche des Paares.</w:t>
        <w:br/>
        <w:br/>
        <w:t>- Jede Handlung eines Partners beeinflusst die Reaktion des anderen in einem komplexen zirkulären Ablauf. Lösungsversuche können das Problem manchmal verschlimmern.</w:t>
        <w:br/>
        <w:br/>
        <w:t>- Die systemische Analyse ermöglicht es, den Blockaden des Paares einen Sinn zu geben, indem sie in eine interaktionale Dynamik eingebettet werden.</w:t>
        <w:br/>
        <w:br/>
        <w:t>- Sie eröffnet Wege zur Veränderung, indem sie jedem hilft, sich seiner Rolle im Beziehungsspiel bewusst zu werden.</w:t>
        <w:br/>
        <w:br/>
        <w:t>- Der Therapeut kann erlebnisorientierte Aufgaben vorschlagen, um neue, zufriedenstellendere Interaktionsmuster auszuprobieren.</w:t>
        <w:br/>
        <w:br/>
        <w:t>- Die systemische Analyse erfordert Zeit, Einfühlungsvermögen und Kreativität seitens des Therapeuten, der den Rhythmus des Paares respektieren muss.</w:t>
        <w:br/>
        <w:br/>
        <w:t>- Mit Feingefühl eingesetzt, ist die systemische Analyse ein wesentlicher Hebel für die Veränderung im Dienst der Paarentwicklung.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