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a6d1cdad-b6b9-48ce-9a46-ac7b68e15f66.jpg"/>
                    <pic:cNvPicPr/>
                  </pic:nvPicPr>
                  <pic:blipFill>
                    <a:blip r:embed="rId9"/>
                    <a:stretch>
                      <a:fillRect/>
                    </a:stretch>
                  </pic:blipFill>
                  <pic:spPr>
                    <a:xfrm>
                      <a:off x="0" y="0"/>
                      <a:ext cx="5486400" cy="3135086"/>
                    </a:xfrm>
                    <a:prstGeom prst="rect"/>
                  </pic:spPr>
                </pic:pic>
              </a:graphicData>
            </a:graphic>
          </wp:inline>
        </w:drawing>
      </w:r>
    </w:p>
    <w:p>
      <w:r>
        <w:t>Konstruktives Konfliktmanagement in der Partnerschaft</w:t>
        <w:br/>
        <w:br/>
        <w:t>Konflikte sind in jeder Paarbeziehung unvermeidlich. Sie entstehen aus der normalen Konfrontation zweier Individuen mit ihren Unterschieden, Bedürfnissen und eigenen Geschichten. Entgegen der landläufigen Meinung sind Konflikte nicht zwangsläufig negativ. Richtig gehandhabt, können sie sogar eine Chance sein, die Beziehung zu stärken, indem sie ein besseres Verständnis ermöglichen, Verhaltensweisen anpassen und kreative Lösungen finden. Der Schlüssel liegt darin, sie konstruktiv zu bewältigen.</w:t>
        <w:br/>
        <w:br/>
        <w:t>Ein erstes Prinzip besteht darin, das Problem von der Person zu trennen. In Konfliktsituationen ist es verlockend, den Partner anzugreifen, ihn zu kritisieren oder seine Persönlichkeit in Frage zu stellen. "Du bist immer egoistisch", "Du denkst nur an dich". Solche Frontalangriffe verschärfen nur die Spannungen und die Abwehrhaltung. Anstatt dessen konzentrieren wir uns auf das Problem: "Wenn du diese Entscheidung triffst, ohne mit mir zu sprechen, fühle ich mich ausgeschlossen und nicht respektiert". Indem wir die Situation und ihre Auswirkungen auf uns beschreiben, laden wir unseren Partner zur Empathie und Verantwortung ein, ohne ihn zu brüskieren.</w:t>
        <w:br/>
        <w:br/>
        <w:t>Um einen Konflikt zu lösen, ist es entscheidend, Unterschiede und Meinungsverschiedenheiten klar auszudrücken. Allzu oft schweigen wir aus Angst, den anderen zu verletzen oder die Harmonie zu brechen, über das, was uns stört. Aber diese unausgesprochenen Dinge schaffen Distanz und Groll. Sie enden mit einem unverhältnismäßigen Ausbruch. Wagen wir es, die Dinge zu sagen, auch wenn es unangenehm ist: "Ich stimme dieser Entscheidung nicht zu, weil sie meine Bedürfnisse nicht berücksichtigt". Indem wir die Meinungsverschiedenheit benennen, können wir sie offen bearbeiten.</w:t>
        <w:br/>
        <w:br/>
        <w:t>Sobald die Meinungsverschiedenheit ausgedrückt ist, geht es an die Suche nach Lösungen. Statt auf unseren Positionen zu beharren, sollten wir eine offene und kreative Haltung einnehmen. Lassen Sie uns gemeinsam Optionen erkunden, die die Bedürfnisse jedes Einzelnen befriedigen könnten. Beispielsweise, wenn einer an das Meer und der andere in die Berge in den Urlaub fahren möchte, schlagen wir einen Kompromiss vor: eine Woche an jedem Ort oder ein Ort, der beide Umgebungen verbindet. Indem wir Flexibilität und Vorstellungskraft zeigen, können unerwartete Lösungen auftauchen.</w:t>
        <w:br/>
        <w:br/>
        <w:t>Nach einem Konflikt ist die Reparatur sehr wichtig. Auch wenn der Dissens gelöst ist, können Worte verletzt und negative Emotionen hervorgerufen haben. Um die Verbindung wiederherzustellen, drücken wir unser Bedauern über unsere Ungeschicklichkeiten aus: "Es tut mir leid, dass ich mich habe hinreißen lassen, das war dir gegenüber nicht fair". Schlagen wir auch eine Versöhnungsaktion vor, wie eine Umarmung oder eine gemeinsame Aktivität. Diese Momente der Reparatur stärken die Verbindung und die Widerstandsfähigkeit des Paares gegenüber den Schwierigkeiten.</w:t>
        <w:br/>
        <w:br/>
        <w:t>Das Erlernen des konstruktiven Umgangs mit Konflikten ist ein Prozess, der Übung und Demut erfordert. Wir können nicht alle Unstimmigkeiten vermeiden, aber wir können wählen, wie wir darauf reagieren. Indem wir das Problem von der Person trennen, klar unsere Differenzen ausdrücken, kreative Lösungen suchen und uns um Reparatur bemühen, verwandeln wir Krisen in Wachstumschancen für unsere Beziehung. Jeder Konflikt, den wir gemeinsam mit Respekt und Zuhören durchstehen, stärkt das Vertrauen und die Nähe. Paare, die ihre Meinungsverschiedenheiten gesund bewältigen können, sind besser gerüstet, um die Herausforderungen des Zusammenlebens zu bewältigen.</w:t>
        <w:br/>
        <w:br/>
        <w:t>Konkreter Fall: Léa und Paul, die seit 3 Jahren ein Paar sind, haben einen wiederkehrenden Konflikt über die Aufteilung der Hausarbeit. Léa hat das Gefühl, alles tragen zu müssen und sich überfordert zu fühlen, während Paul das Problem herunterspielt. Nach einem weiteren Streit, in dem Vorwürfe gemacht werden, beschließen sie, einen konstruktiveren Ansatz zu verfolgen. Léa drückt klar ihr Gefühl der Ungerechtigkeit und Überforderung aus, ohne Paul anzugreifen. In einer aufgeschlossenen Reaktion erkennt dieser an, dass er sich zurückgezogen hat und Léas Frust versteht. Gemeinsam listen sie alle Aufgaben auf und suchen nach einer fairen Aufteilung, unter Berücksichtigung ihrer Zeitpläne und Vorlieben. Sie vereinbaren auch, das System in einem Monat neu zu bewerten. Erleichtert drückt Léa ihre Dankbarkeit gegenüber Paul für sein Zuhören aus. Eine Umarmung besiegelt ihre Vereinbarung. Indem sie ihren Konflikt in einen Dialog und die Suche nach Lösungen umwandeln, kommen sie gestärkt und zuversichtlich in ihrer Fähigkeit, Krisen zu bewältigen, aus der Situation heraus.</w:t>
        <w:br/>
        <w:br/>
        <w:t>Zu merkende Punkte :</w:t>
        <w:br/>
        <w:br/>
        <w:t>1. Konflikte sind in einer Beziehung unvermeidlich und normal. Wenn sie gut gehandhabt werden, können sie die Beziehung stärken.</w:t>
        <w:br/>
        <w:br/>
        <w:t>2. Trenne das Problem von der Person: Konzentriere dich auf die Situation und ihre Auswirkungen, anstatt deinen Partner anzugreifen.</w:t>
        <w:br/>
        <w:br/>
        <w:t>3. Drücke klar deine Unterschiede und Meinungsverschiedenheiten aus, vermeide unausgesprochene Dinge, die Distanz und Groll erzeugen.</w:t>
        <w:br/>
        <w:br/>
        <w:t>4. Suche gemeinsam nach kreativen Lösungen, die die Bedürfnisse aller erfüllen, zeige Flexibilität und Offenheit.</w:t>
        <w:br/>
        <w:br/>
        <w:t>5. Nach einem Konflikt, nimm dir Zeit für die Reparatur: Drücke dein Bedauern aus, schlage eine Versöhnungsmaßnahme vor, um die Verbindung wiederherzustellen.</w:t>
        <w:br/>
        <w:br/>
        <w:t>6. Das Erlernen des konstruktiven Umgangs mit Konflikten erfordert Übung und Demut. Jeder konstruktiv bewältigte Konflikt stärkt die Bindung der Partner.</w:t>
        <w:br/>
        <w:t xml:space="preserve">   </w:t>
        <w:br/>
        <w:t>7. Praktisches Beispiel: Indem sie ihren Streit in einen Dialog und die Suche nach Lösungen umwandeln, stärken Léa und Paul ihre Bindung und ihr Vertrauen.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