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f987bf5-436e-46b6-b5c4-457788d83e52.jpg"/>
                    <pic:cNvPicPr/>
                  </pic:nvPicPr>
                  <pic:blipFill>
                    <a:blip r:embed="rId9"/>
                    <a:stretch>
                      <a:fillRect/>
                    </a:stretch>
                  </pic:blipFill>
                  <pic:spPr>
                    <a:xfrm>
                      <a:off x="0" y="0"/>
                      <a:ext cx="5486400" cy="3135086"/>
                    </a:xfrm>
                    <a:prstGeom prst="rect"/>
                  </pic:spPr>
                </pic:pic>
              </a:graphicData>
            </a:graphic>
          </wp:inline>
        </w:drawing>
      </w:r>
    </w:p>
    <w:p>
      <w:r>
        <w:t>Der Aufbau einer erfüllenden Intimität innerhalb eines Paares ist ein Prozess, der sich Tag für Tag nährt, durch die alltäglichen Gesten, die Momente der Verbundenheit, das Teilen von Emotionen und Projekten. Es ist eine Kunst des Zusammenlebens, die Engagement, Kreativität und Fürsorge erfordert.</w:t>
        <w:br/>
        <w:br/>
        <w:t>Intimität beschränkt sich nicht auf Sexualität, auch wenn diese oft eine bevorzugte Ausdrucksform davon ist. Sie umfasst alle Dimensionen des Beziehungslebens: intellektuelle Verbundenheit, emotionale Verbindung, gegenseitige Unterstützung bei den Herausforderungen des Lebens. Ein Paar, das in der Lage ist, eine reiche und vielfältige Intimität zu pflegen, wird widerstandsfähiger sein gegen die Unwägbarkeiten des Lebens und des Verlangens.</w:t>
        <w:br/>
        <w:br/>
        <w:t>Zum Aufbau dieser Intimität ist Kommunikation ein wesentlicher Pfeiler. Es geht darum, einen sicheren Dialograum zu schaffen, in dem jeder seine Gefühle, Bedürfnisse, Träume ohne Angst vor Urteilen ausdrücken kann. Die Partner müssen lernen, einander mit Einfühlungsvermögen zuzuhören, ihre Unterschiede zu akzeptieren und zu verhandeln. Rituale wie die "Tagesbilanz" oder der "Sonntagsbrief" können dazu beitragen, diese Verbindung durch regelmäßiges Teilen aufrechtzuerhalten.</w:t>
        <w:br/>
        <w:br/>
        <w:t>Intimität wird auch genährt durch verbundene Momente, kleine gemeinsame Freuden, die das Gefühl verstärken, ein Team zu sein, Hand in Hand auf dem Lebensweg voranzuschreiten. Dies kann ein Lachanfall vor einem Film sein, ein Dinner für zwei, ein Spaziergang im Mondschein, ein gemeinsames humanitäres Projekt... Es ist wichtig, weiterhin Erinnerungen zu schaffen, seine Geschichte zu zweit zu schreiben, um die Flamme der Anfangstage lebendig zu halten.</w:t>
        <w:br/>
        <w:br/>
        <w:t>In der spezifischer erotischen Sphäre ist erfüllte Intimität die, welche es jedem ermöglicht, seine Wünsche, Fantasien, in einer Atmosphäre gegenseitigen Vertrauens und Respekts frei zu äußern. Dies erfordert manchmal, bestimmte Konditionierungen zu überwinden, zu wagen, ausgetretene Pfade zu verlassen, um neue Wege des Vergnügens zu erkunden. Rollenspiele, Massagen, romantische Wochenenden können dazu beitragen, eine durch die Routine eingeschlafene Sinnlichkeit zu wecken.</w:t>
        <w:br/>
        <w:br/>
        <w:t>Das Geheimnis einer dauerhaften Intimität ist, offen für Entdeckungen zu bleiben und die Neugier auf das Geheimnis des anderen zu kultivieren. Wie die berühmte Paartherapeutin Esther Perel treffend sagt, "braucht das Verlangen einen Raum zwischen dem Selbst und dem anderen". So muss auch in der größten Nähe jeder Partner seinen eigenen geheimen Garten, seine Bereiche der Autonomie bewahren, die ihn einzigartig und begehrenswert in den Augen des anderen machen.</w:t>
        <w:br/>
        <w:br/>
        <w:t>Eine erfüllende Intimität aufzubauen bedeutet auch, gemeinsam die Stürme zu durchqueren, sich in Widrigkeiten gegenseitig zu unterstützen. Krisen, Trauer, Verrat können die Fundamente des Paares erschüttern, aber sie sind auch eine Gelegenheit, sich neu zu erfinden, in sich selbst unerwartete Ressourcen zu finden. Indem man Verwundbarkeit wagt und Trost anbietet und sucht, kann die Bindung repariert und gestärkt werden.</w:t>
        <w:br/>
        <w:br/>
        <w:t>Schließlich finden einige Paare in der Spiritualität eine transzendente Dimension der Intimität. Ob durch religiöse Praxis, eine Lebensphilosophie oder eine Verbindung zur Natur, das gemeinsame Pflegen seines inneren Gartens kann eine tiefe Quelle des Teilens und der Erfüllung sein. Zusammen meditieren, beten, die Schönheit der Welt betrachten kann den Umarmungen einen Hauch von Ewigkeit verleihen.</w:t>
        <w:br/>
        <w:br/>
        <w:t>So ist die eheliche Intimität ein ständig erneuertes Abenteuer, ein jederzeitiges Engagement, ein "Wir" zu schaffen, das das "Ich" eines jeden sublimiert. Wie ein Lagerfeuer benötigt sie Nahrung, muss angefacht, geschützt werden, um den Weg der Liebenden weiter zu erhellen. Und wenn die Glut manchmal unter der Asche der Gewohnheiten zu erlöschen scheint, genügt ein Hauch, ein Wort, eine zärtliche Geste, um die Flamme wieder zu entfachen und den Alltag wieder zu verzaubern.</w:t>
        <w:br/>
        <w:br/>
        <w:t>Zu behaltende Punkte:</w:t>
        <w:br/>
        <w:br/>
        <w:t>- Intimität in der Paarbeziehung beschränkt sich nicht auf Sexualität, sie umfasst alle Dimensionen des Beziehungslebens (intellektuelle Verbundenheit, emotionale Verbindung, gegenseitige Unterstützung).</w:t>
        <w:br/>
        <w:br/>
        <w:t>- Die Kommunikation ist entscheidend für den Aufbau einer erfüllenden Intimität. Man muss einen sicheren Dialograum schaffen, mit Empathie zuhören und seine Gefühle ohne Angst vor Urteilen ausdrücken.</w:t>
        <w:br/>
        <w:br/>
        <w:t>- Intimität nährt sich von connected moments, kleinen gemeinsamen Freuden, die das Gefühl des Teams stärken. Es ist wichtig, weiterhin zusammen Erinnerungen zu schaffen.</w:t>
        <w:br/>
        <w:br/>
        <w:t>- Im Bereich der Erotik ermöglicht erfüllte Intimität, seine Wünsche in einer Atmosphäre des gegenseitigen Vertrauens und Respekts frei auszudrücken. Das Wagen, ausgetretene Pfade zu verlassen, kann eine durch Gewohnheit eingeschlafene Sinnlichkeit wecken.</w:t>
        <w:br/>
        <w:br/>
        <w:t>- Das Geheimnis einer dauerhaften Intimität ist, offen für Entdeckungen zu bleiben und Neugier auf das Geheimnis des anderen zu pflegen. Jeder Partner sollte seinen eigenen geheimen Garten bewahren können.</w:t>
        <w:br/>
        <w:br/>
        <w:t>- Gemeinsam die Prüfungen des Lebens zu durchlaufen, kann eine Gelegenheit sein, die Bindung zu stärken, indem man Verwundbarkeit wagt und sich gegenseitig Trost bietet.</w:t>
        <w:br/>
        <w:br/>
        <w:t>- Das gemeinsame Kultivieren einer spirituellen Dimension kann eine tiefe Quelle der Gemeinschaft und Erfüllung im Paar sein.</w:t>
        <w:br/>
        <w:br/>
        <w:t>- Eheliche Intimität ist ein ständig erneuertes Engagement, ein "Wir" zu schaffen, das das "Ich" eines jeden sublimiert. Wie ein Lagerfeuer muss sie täglich genährt und entfacht werden.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