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df09dee-f4ae-412e-b680-a74cccd2e98c.jpg"/>
                    <pic:cNvPicPr/>
                  </pic:nvPicPr>
                  <pic:blipFill>
                    <a:blip r:embed="rId9"/>
                    <a:stretch>
                      <a:fillRect/>
                    </a:stretch>
                  </pic:blipFill>
                  <pic:spPr>
                    <a:xfrm>
                      <a:off x="0" y="0"/>
                      <a:ext cx="5486400" cy="3135086"/>
                    </a:xfrm>
                    <a:prstGeom prst="rect"/>
                  </pic:spPr>
                </pic:pic>
              </a:graphicData>
            </a:graphic>
          </wp:inline>
        </w:drawing>
      </w:r>
    </w:p>
    <w:p>
      <w:r>
        <w:t>Coaching für spirituelles Wachstum und Transformation ist ein wesentlicher Aspekt des christlichen Coachings. Als Coaches ist es unsere Aufgabe, unsere Klienten auf ihrem Glaubensweg zu begleiten, ihnen dabei zu helfen, ihre Beziehung zu Gott zu vertiefen und eine nachhaltige Transformation in ihrem Leben zu erfahren. Dieser Prozess beinhaltet die Führung der Klienten bei der Erforschung ihres aktuellen spirituellen Lebens, die Identifizierung von Bereichen mit Potenzial für Wachstum und die Entwicklung von Praktiken und Disziplinen, die eine kontinuierliche spirituelle Reife fördern.</w:t>
        <w:br/>
        <w:br/>
        <w:t>Ein Schlüsselaspekt des Coachings für spirituelles Wachstum besteht darin, den Klienten zu helfen, eine klare Vision davon zu entwickeln, wie ein spirituell reifes und erfülltes Leben aussieht. Das kann die Erforschung der Merkmale eines robusten Glaubens beinhalten, wie etwa die Intimität mit Gott, den christlichen Charakter, den gehorsamen Dienst und die Auswirkungen auf das Königreich. Indem sie den Klienten helfen, eine inspirierende Vision für ihr spirituelles Leben zu formulieren, können die Coaches einen Sinn für Richtung und Motivation für das Wachstum schaffen.</w:t>
        <w:br/>
        <w:br/>
        <w:t>Ein weiterer entscheidender Aspekt besteht darin, den Klienten dabei zu helfen, Hindernisse für das spirituelle Wachstum zu identifizieren und zu überwinden. Dazu können Kämpfe mit hartnäckiger Sünde, ungelöste emotionale Verletzungen, einschränkende Überzeugungen oder konkurrierende Prioritäten gehören. Indem sie einen sicheren Raum zum Erforschen dieser Herausforderungen schaffen, können Coaches den Klienten dabei helfen, ein größeres Selbstbewusstsein zu entwickeln, Heilung zu suchen und Strategien zur Überwindung dieser Hindernisse zu erarbeiten. Dabei kann es hilfreich sein, zur Beichte, zur Umkehr und zur Abhängigkeit von der transformierenden Kraft des Heiligen Geistes zu ermutigen.</w:t>
        <w:br/>
        <w:br/>
        <w:t>Darüber hinaus können die Coaches die Klienten bei der Entwicklung von spirituellen Disziplinen leiten, die das Wachstum und die Transformation fördern. Dazu können Praktiken wie regelmäßiges Gebet, Bibelstudium, Fasten, Einsamkeit, Dienst und Gemeinschaft gehören. Indem sie die Klienten dabei unterstützen, diese Gewohnheiten zu pflegen, können die Coaches sie ausrüsten, um eine tiefere und beständigere Beziehung zu Gott zu entwickeln. Dabei ist es wichtig, einen individuellen Ansatz zu verfolgen und zu erkennen, dass bestimmte Disziplinen bei einigen Menschen stärker nachhallen als bei anderen.</w:t>
        <w:br/>
        <w:br/>
        <w:t>Ein kraftvolles Beispiel für Coaching für spirituelles Wachstum sieht man in der Mentorenbeziehung zwischen Paulus und Timotheus im Neuen Testament. Während ihrer Interaktionen ermutigt Paulus Timotheus, spirituelle Reife anzustreben, die Gaben zu entwickeln, die Gott ihm gegeben hat, und in Herausforderungen treu zu bleiben. Er bietet sowohl liebevolle Ermutigung als auch direkte Ermahnung und leitet Timotheus zu einem tieferen Glauben und effektiver Führung. Ebenso können wir als Coaches eine Mischung aus Ermutigung, Herausforderung und praktischer Weisheit bieten, um unseren Klienten zu helfen, spirituell zu wachsen.</w:t>
        <w:br/>
        <w:br/>
        <w:t>Ein weiterer wesentlicher Aspekt des Coachings für spirituelles Wachstum besteht darin, den Klienten dabei zu helfen, die Führung Gottes in ihrem Leben zu erkennen und darauf zu reagieren. Das kann die Führung der Klienten durch einen Prozess der Unterscheidung beinhalten, bei dem sie lernen, auf die Stimme des Heiligen Geistes zu hören, in den Schriften Weisheit zu suchen und den Rat von vertrauenswürdigen spirituellen Mentoren einzuholen. Indem sie den Klienten helfen, eine größere Sensibilität für die Führung Gottes zu entwickeln, können die Coaches sie ausrüsten, um Entscheidungen zu treffen, die mit Seinem Willen und Seinen Plänen für ihr Leben in Einklang stehen.</w:t>
        <w:br/>
        <w:br/>
        <w:t>Während dieses Prozesses ist es entscheidend, dass die Coaches eine Haltung der Demut, des Gebets und der Abhängigkeit von Gott bewahren. Wir müssen ständig anerkennen, dass die spirituelle Transformation letztlich das Werk des Heiligen Geistes ist und unsere Aufgabe darin besteht, treue und gehorsame Begleiter dieses Prozesses zu sein. Indem wir unser Coaching im Gebet verankern, göttliche Weisheit suchen und die Gegenwart und Kraft Gottes in unseren Sitzungen einladen, können wir eine Umgebung schaffen, die für tiefes und nachhaltiges spirituelles Wachstum förderlich ist.</w:t>
        <w:br/>
        <w:br/>
        <w:t>Letztendlich ist Coaching für spirituelles Wachstum und Transformation sowohl ein heiliges Privileg als auch eine Verantwortung. Indem wir unsere Klienten auf ihrem Glaubensweg begleiten, haben wir die Möglichkeit, die transformierende Hand Gottes in ihrem Leben zu erleben. Ob wir den Klienten dabei helfen, Hindernisse zu überwinden, spirituelle Disziplinen zu kultivieren oder die Führung Gottes zu erkennen, unser Ziel ist immer, sie auf eine tiefere Beziehung mit Christus hinzuweisen und ein Leben, das Seine Herrlichkeit widerspiegelt. Wenn wir diesen Prozess mit Ehrfurcht, Absicht und Abhängigkeit vom Geist angehen, können wir darauf vertrauen, dass Gott unsere Bemühungen nutzen wird, um dauerhaftes spirituelles Wachstum und ewigen Einfluss im Leben derjenigen zu erzeugen, denen wir dienen.</w:t>
        <w:br/>
        <w:br/>
        <w:t>Zum Mitnehmen :</w:t>
        <w:br/>
        <w:br/>
        <w:t>1. Das Coaching für spirituelles Wachstum zielt darauf ab, die Klienten dabei zu unterstützen, ihre Beziehung zu Gott zu vertiefen und eine nachhaltige Transformation zu erleben.</w:t>
        <w:br/>
        <w:br/>
        <w:t>2. Es ist entscheidend, den Klienten dabei zu helfen, eine klare Vision eines spirituell reifen und erfüllten Lebens zu entwickeln, indem sie die Merkmale eines robusten Glaubens untersuchen.</w:t>
        <w:br/>
        <w:br/>
        <w:t>3. Coaches sollten den Klienten dabei helfen, die Hindernisse für das spirituelle Wachstum zu identifizieren und zu überwinden, wie zum Beispiel hartnäckige Sünde, ungelöste emotionale Verletzungen und einschränkende Glaubenssätze.</w:t>
        <w:br/>
        <w:br/>
        <w:t>4. Die Förderung der Entwicklung von individuell angepassten spirituellen Disziplinen wie Gebet, Bibelstudium, Fasten und Dienst ist entscheidend, um eine tiefere Beziehung zu Gott zu fördern.</w:t>
        <w:br/>
        <w:br/>
        <w:t>5. Die Coaches sollten den Klienten dabei helfen, die Führung Gottes in ihrem Leben zu erkennen und darauf zu reagieren, indem sie sie im Hören auf den Heiligen Geist und im Suchen nach Weisheit in den Schriften begleiten.</w:t>
        <w:br/>
        <w:br/>
        <w:t>6. Während des gesamten Prozesses sollten die Coaches eine Haltung der Demut, des Gebets und der Abhängigkeit von Gott bewahren und erkennen, dass die spirituelle Transformation das Werk des Heiligen Geistes ist.</w:t>
        <w:br/>
        <w:br/>
        <w:t>7. Das Coaching für spirituelles Wachstum ist ein heiliges Privileg und eine Verantwortung, die die Gelegenheit bietet, die transformierende Hand Gottes im Leben der Klienten zu bezeugen.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