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3eab10-6539-4223-8136-88d2722994ca.jpg"/>
                    <pic:cNvPicPr/>
                  </pic:nvPicPr>
                  <pic:blipFill>
                    <a:blip r:embed="rId9"/>
                    <a:stretch>
                      <a:fillRect/>
                    </a:stretch>
                  </pic:blipFill>
                  <pic:spPr>
                    <a:xfrm>
                      <a:off x="0" y="0"/>
                      <a:ext cx="5486400" cy="3135086"/>
                    </a:xfrm>
                    <a:prstGeom prst="rect"/>
                  </pic:spPr>
                </pic:pic>
              </a:graphicData>
            </a:graphic>
          </wp:inline>
        </w:drawing>
      </w:r>
    </w:p>
    <w:p>
      <w:r>
        <w:t>Coaching für ganzheitliche Gesundheit und Wohlbefinden ist ein wesentlicher Aspekt der persönlichen Entwicklung und Selbstverwirklichung. Als christliche Coaches ist es unsere Aufgabe, unseren Klienten dabei zu helfen, eine umfassende Gesundheitsvision zu akzeptieren, die die physischen, emotionalen, geistigen und spirituellen Dimensionen umfasst. Wir erkennen an, dass jeder Aspekt unseres Seins miteinander verbunden ist und zu unserem allgemeinen Wohlbefinden beiträgt. Indem wir die Gesundheit ganzheitlich angehen, bereiten wir unsere Klienten darauf vor, in allen Lebensbereichen zu gedeihen.</w:t>
        <w:br/>
        <w:br/>
        <w:t>Ein zentrales Konzept, das wir mit unseren Klienten erforschen, ist der Körper als Tempel des Heiligen Geistes. 1 Korinther 6:19-20 erinnert uns: "Wisset ihr nicht, dass euer Körper der Tempel des Heiligen Geistes ist, der in euch ist, den ihr von Gott habt, und dass ihr nicht euch selbst gehört? Denn ihr seid um einen hohen Preis erkauft worden. Verherrlicht also Gott in eurem Körper und in eurem Geist, die Gott gehören." Diese machtvolle Wahrheit unterstreicht die heilige Natur unseres physischen Seins und unsere Verantwortung, es mit Absicht zu pflegen. Indem wir unseren Klienten helfen, ihre Gesundheit als Akt der Verwaltung und Anbetung zu sehen, ermutigen wir sie, Entscheidungen zu treffen, die Gott ehren und ihr Wohlbefinden fördern.</w:t>
        <w:br/>
        <w:br/>
        <w:t>Die Förderung einer gesunden Ernährung und ausgewogenen Ernährung ist eine Schlüsselsäule des ganzheitlichen Gesundheits-Coaching. Wir können unseren Klienten dabei helfen, eine positive Beziehung zum Essen zu entwickeln und es als Brennstoff für ihren Körper und eine Quelle der Freude anstatt der Schuld oder Entbehrung zu sehen. Wir ermutigen sie, bewusste Ernährungsentscheidungen zu treffen, die Energie, geistige Klarheit und allgemeine Vitalität fördern. Dies kann das Erkunden von Prinzipien wie pflanzenbasierter Ernährung, Portionskontrolle und dem Verzehr einer Vielzahl von nahrhaften Lebensmitteln beinhalten. Gleichzeitig erkennen wir die Bedeutung von Gnade und Gleichgewicht und ermutigen unsere Klienten, restriktive Extreme oder obsessive Verhaltensweisen rund um das Essen zu vermeiden.</w:t>
        <w:br/>
        <w:br/>
        <w:t>Regelmäßige körperliche Aktivität ist ein weiterer wesentlicher Aspekt der ganzheitlichen Gesundheit. Wir können unseren Klienten dabei helfen, Formen der Bewegung zu finden, die sie genießen und die realistisch in ihren Lebensstil eingebunden werden können. Ob durch Gehen, Schwimmen, Yoga oder Tanzen, Bewegung bietet eine Vielzahl von Vorteilen für Körper und Geist. Sie kann Stress reduzieren, die Stimmung verbessern, das Immunsystem stärken und ein allgemeines Wohlbefinden fördern. Indem wir unseren Klienten helfen, körperliche Aktivität als Form der Selbstpflege und Feier der Fähigkeiten ihres Körpers zu priorisieren, fördern wir eine gesunde und dauerhafte Beziehung zum Training.</w:t>
        <w:br/>
        <w:br/>
        <w:t>Stressmanagement und Selbstpflege sind ebenfalls wesentlich für die ganzheitliche Gesundheit. In unserer hektischen Welt ist es leicht, von den Anforderungen und Verantwortlichkeiten des Lebens überwältigt zu werden. Als Coaches können wir unseren Klienten dabei helfen, Strategien zur proaktiven Bewältigung von Stress zu entwickeln, wie in Untermodul 4.6. erläutert. Dies kann Praktiken wie tiefes Atmen, Meditation, Journaling oder das Einbinden von beruhigenden Aktivitäten beinhalten. Wir ermutigen sie auch, ausreichenden Schlaf, regelmäßige Pausen und gesunde Grenzen als Form der Selbstpflege zu priorisieren. Durch die Pflege einer mitfühlenden und fürsorglichen Beziehung zu sich selbst sind unsere Klienten besser ausgestattet, um die Herausforderungen des Lebens mit Resilienz zu bewältigen.</w:t>
        <w:br/>
        <w:br/>
        <w:t>Die emotionale und geistige Gesundheit anzugehen ist ein weiterer Schlüsselaspekt des ganzheitlichen Wellness-Coaching. Wir können unseren Klienten dabei helfen, emotionale Selbstbewusstsein zu entwickeln, indem sie lernen, ihre Gefühle zu erkennen, zu benennen und auf gesunde Weise auszudrücken. Wir ermutigen sie, konstruktive Denkmuster anzunehmen, einschränkende Glaubenssätze in Frage zu stellen und eine positive Perspektive zu pflegen, wie in den Untermodulen 4.4 und 4.5. erläutert. Praktiken wie Dankbarkeit, Selbstmitgefühl und kognitive Umstrukturierung können emotionale Resilienz und geistiges Wohlbefinden fördern. In Fällen, in denen unsere Klienten mit größeren geistigen Gesundheitsherausforderungen konfrontiert sind, können wir sie an geeignete Fachleute weiterleiten und ergänzende Unterstützung bieten.</w:t>
        <w:br/>
        <w:br/>
        <w:t>Die Förderung spirituellen Wachstums ist ein wesentlicher Bestandteil eines wirklich ganzheitlichen Gesundheitsansatzes. Wir erkennen an, dass unser spirituelles Wohlbefinden untrennbar mit unserer allgemeinen Gesundheit verbunden ist. Indem wir unseren Klienten dabei helfen, ihre Beziehung zu Gott durch Gebet, Bibelstudium, Anbetung und Gemeinschaft zu vertiefen, nähren wir eine Quelle von Stärke, Frieden und Ziel, die alle Aspekte ihres Lebens durchdringt. Wir ermutigen sie, ihre Gesundheitsreise als Teil ihrer spirituellen Reise zu sehen, eine Gelegenheit, sich auf Gott zu verlassen, ihre göttliche Schöpfung zu ehren und seine Liebe und Gnade in der Welt zu spiegeln.</w:t>
        <w:br/>
        <w:br/>
        <w:t>Schließlich können wir unseren Klienten dabei helfen, eine langfristige Sicht auf Gesundheit und Wohlbefinden anzunehmen. Anstatt sich auf schnelle Lösungen oder kurzfristige Ziele zu konzentrieren, ermutigen wir sie, nachhaltige Entscheidungen zu treffen, die ihre langfristige Selbstverwirklichung fördern. Dies kann das Etablieren täglicher Selbstpflegegewohnheiten, den Aufbau eines unterstützenden Netzwerks und die Priorisierung von Aktivitäten, die ein Gefühl von Freude und Erfüllung bringen, einschließen. Indem wir Gesundheit als eine anhaltende Reise anstatt als ein Ziel betrachten, bereiten wir unsere Klienten auf ein Leben voller dauerhafter Erfüllung und Vitalität vor.</w:t>
        <w:br/>
        <w:br/>
        <w:t>Hier ist ein konkretes Beispiel: Sarah, eine beschäftigte alleinerziehende Mutter, kam zu mir, weil sie sich erschöpft, gestresst und von ihrem Glauben entfremdet fühlte. Während unserer Coaching-Sitzungen erforschten wir einen ganzheitlichen Ansatz für ihr Wohlbefinden. Wir begannen damit, ihre Essgewohnheiten zu untersuchen und Möglichkeiten zur Integration nahrhafterer und zufriedenstellender Optionen in ihre stressige Ernährung zu identifizieren. Außerdem erstellten wir einen realistischen Plan, um körperliche Aktivität in ihre Routine zu integrieren, indem wir kreative Wege fanden, aktiv zu sein, zusammen mit ihren Kindern. Um ihren Stress zu bewältigen, begann Sarah eine morgendliche Praxis des Gebets und Journaling, indem sie einen heiligen Raum schuf, um sich zu zentrieren und sich mit Gott zu verbinden, bevor sie ihren Tag begann. Während sie diese Veränderungen priorisierte, begann Sarah, erneuerte Energie und Frieden zu spüren. Sie entdeckte, dass die ganzheitliche Selbstpflege nicht nur ihre eigene Gesundheit verbesserte, sondern sie auch präsenter und liebevoller als Mutter und Freundin machte. Indem sie das Wohlbefinden als Akt der Verwaltung und Anbetung akzeptierte, fand Sarah neue Vitalität und einen Sinn für den Zweck auf ihrer Gesundheitsreise.</w:t>
        <w:br/>
        <w:br/>
        <w:t>Letztendlich ist Coaching für ganzheitliche Gesundheit und Wohlbefinden eine Einladung, das überschwängliche Leben zu akzeptieren, das Gott für uns wünscht. Es ist eine Anerkennung, dass wir mehrdimensionale Wesen sind, wunderschön nach dem Bilde unseres Schöpfers geschaffen. Indem wir jeden Aspekt unseres Wohlbefindens - physisch, emotional, geistig und spirituell - ansprechen, können wir Vitalität, Frieden und einen Sinn für den Zweck erfahren, der die Umstände übertrifft. Als christliche Coaches haben wir die Gelegenheit, unsere Klienten auf eine ganzheitliche Weise zum Gedeihen zu bringen, indem wir ihnen helfen, ihre Lebensstilentscheidungen mit ihrer Identität in Christus und ihrer göttlichen Berufung in Einklang zu bringen. Mögen wir treue Führer und Begleiter auf dieser heiligen Reise zu allgemeinem Wohlbefinden und Erfüllung sein.</w:t>
        <w:br/>
        <w:br/>
        <w:t>Zu merken :</w:t>
        <w:br/>
        <w:br/>
        <w:t>1. Das Coaching für ganzheitliche Gesundheit und Wohlbefinden umfasst die physischen, emotionalen, geistigen und spirituellen Dimensionen des menschlichen Seins. Jeder Aspekt ist miteinander verbunden und trägt zum allgemeinen Wohlbefinden bei.</w:t>
        <w:br/>
        <w:br/>
        <w:t>2. Der Körper wird als Tempel des Heiligen Geistes betrachtet. Sich um seine Gesundheit zu kümmern ist ein Akt der Verwaltung und Anbetung, der Gott ehrt.</w:t>
        <w:br/>
        <w:br/>
        <w:t>3. Eine gesunde Ernährung, ausgewogene Ernährung und eine positive Beziehung zur Nahrung sind essenziell. Bewusste Ernährungsentscheidungen, die Vitalität und Wohlbefinden fördern, sollten gefördert werden, während Extreme vermieden werden sollten.</w:t>
        <w:br/>
        <w:br/>
        <w:t>4. Regelmäßige körperliche Aktivität, angepasst an die Präferenzen des Einzelnen, bietet viele Vorteile für Körper und Geist. Es ist eine Form der Selbstpflege und der Feier der körperlichen Fähigkeiten.</w:t>
        <w:br/>
        <w:br/>
        <w:t>5. Der proaktive Umgang mit Stress (durch Atmung, Meditation, gesunde Grenzen, ausreichenden Schlaf usw.) und das Mitgefühl und die Fürsorge für sich selbst stärken die Widerstandsfähigkeit.</w:t>
        <w:br/>
        <w:br/>
        <w:t>6. Eine emotionale Selbstwahrnehmung zu entwickeln, konstruktive Gedanken anzunehmen und Dankbarkeit und Selbstmitgefühl zu praktizieren, fördert die emotionale und geistige Gesundheit.</w:t>
        <w:br/>
        <w:br/>
        <w:t>7. Eine tiefere Beziehung zu Gott durch Gebet, Bibelstudium und Gemeinschaft nährt das spirituelle Wohlbefinden, eine Quelle von Stärke, Frieden und Sinn.</w:t>
        <w:br/>
        <w:br/>
        <w:t>8. Die Anstrengung für nachhaltige Lebensstiländerungen und die Betrachtung der Gesundheit als kontinuierliche Reise ermöglicht eine langfristige Selbstverwirklichung.</w:t>
        <w:br/>
        <w:br/>
        <w:t>9. Die ganzheitliche Selbstpflege im Einklang mit der Identität in Christus ermöglicht es, mehr für seine Lieben zu strahlen.</w:t>
        <w:br/>
        <w:br/>
        <w:t>10. Als christliche Coaches liegt es an uns, unseren Klienten dabei zu helfen, diese umfassende Sichtweise der Gesundheit zu verkörpern, um das überschwängliche Leben zu erfahren, das Gott für sie wünscht.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