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efe1e45-a259-48d2-9fe2-2129375f87f6.jpg"/>
                    <pic:cNvPicPr/>
                  </pic:nvPicPr>
                  <pic:blipFill>
                    <a:blip r:embed="rId9"/>
                    <a:stretch>
                      <a:fillRect/>
                    </a:stretch>
                  </pic:blipFill>
                  <pic:spPr>
                    <a:xfrm>
                      <a:off x="0" y="0"/>
                      <a:ext cx="5486400" cy="3135086"/>
                    </a:xfrm>
                    <a:prstGeom prst="rect"/>
                  </pic:spPr>
                </pic:pic>
              </a:graphicData>
            </a:graphic>
          </wp:inline>
        </w:drawing>
      </w:r>
    </w:p>
    <w:p>
      <w:r>
        <w:t xml:space="preserve">Die Kommunikation ist die Grundlage jeder gesunden und erfüllenden Beziehung. Im Kontext des Beziehungscoachings ist es eine absolute Priorität, den Kunden bei der Entwicklung effektiver Kommunikationsfähigkeiten zu helfen. Klare, ehrliche und respektvolle Kommunikation schafft ein Vertrauensklima, löst Konflikte konstruktiv und stärkt emotionale Bindungen. </w:t>
        <w:br/>
        <w:br/>
        <w:t>Eines der einflussreichsten Modelle in diesem Bereich ist die Gewaltfreie Kommunikation (GFK), entwickelt von Marshall Rosenberg. Die GFK basiert auf vier Säulen: Urteilsfreie Beobachtung, Ausdruck von Gefühlen, Identifizierung von Bedürfnissen und Formulierung klarer Anforderungen. Durch die Praxis der GFK lernen Individuen, sich authentisch und empathisch auszudrücken, während sie auf die Bedürfnisse des anderen achten. Zum Beispiel, anstatt zu sagen "Du hörst mir nie zu!", könnte eine Person, die GFK verwendet, sagen "Wenn ich mit dir spreche und du auf dein Handy schaust, fühle ich mich ignoriert und ich brauche deine Aufmerksamkeit. Könnten wir ein Gespräch ohne Ablenkungen führen?".</w:t>
        <w:br/>
        <w:br/>
        <w:t>Ein weiterer entscheidender Aspekt effektiver Kommunikation ist aktives Zuhören. Allzu oft konzentrieren wir uns in Gesprächen auf das, was wir als nächstes sagen werden, anstatt voll präsent zu sein und dem anderen zuzuhören. Aktives Zuhören bedeutet, dem Gesprächspartner volle Aufmerksamkeit zu schenken, Interesse durch verbale und nonverbale Signale zu zeigen und das Gesagte zu paraphrasieren, um sicherzustellen, dass es richtig verstanden wurde. Coaches können ihre Kunden in praktischen Übungen zum aktiven Zuhören führen, wie dem "Spiegeldialog", bei dem jeder Partner wiederholt, was der andere gesagt hat, bevor eine Antwort gegeben wird.</w:t>
        <w:br/>
        <w:br/>
        <w:t>Es ist auch wesentlich, die Frage der Kommunikationsstile in Beziehungen zu thematisieren. Jeder Mensch hat einen bevorzugten Kommunikationsstil, der von seiner Persönlichkeit, Erziehung und Kultur beeinflusst wird. Einige sind direkt und ausdrucksstark, andere zurückhaltend und analytisch. Konflikte entstehen oft, wenn diese Stile inkompatibel sind oder missverstanden werden. Coaches können Kunden dabei helfen, ihren eigenen Stil und den ihrer Angehörigen zu erkennen und Strategien zu entwickeln, um "die gleiche Sprache zu sprechen". Zum Beispiel, könnte eine Person mit einem direkten Stil lernen, ihre Herangehensweise mit einem sensibleren Partner zu mildern, während eine zurückhaltende Person üben könnte, ihre Bedürfnisse klarer zu artikulieren.</w:t>
        <w:br/>
        <w:br/>
        <w:t xml:space="preserve">Eine gängige Herausforderung in der Beziehungskommunikation ist das Management intensiver Emotionen. Wenn wir von Wut, Traurigkeit oder Angst überwältigt sind, ist es schwierig, auf konstruktive Weise zu kommunizieren. Coaches können Techniken zur Emotionsregulierung lehren, wie tiefe Atmung, Achtsamkeit und die "Auszeit", um sich zu beruhigen, bevor eine schwierige Diskussion fortgesetzt wird. Sie können auch die Verwendung von "Ich-Aussagen" zur verantwortungsbewussten Ausdruck von Emotionen fördern, ohne den anderen zu beschuldigen oder zu kritisieren. </w:t>
        <w:br/>
        <w:br/>
        <w:t>Schließlich ist es von entscheidender Bedeutung, die Bedeutung der nonverbalen Kommunikation in Beziehungen zu betonen. Unsere Gesichtsausdrücke, Stimmlage, Haltung und Gesten übermitteln oft mehr als unsere Worte. Coaches können Kunden dabei helfen, sich ihres eigenen Körpersprache bewusst zu werden und die ihrer Angehörigen zu interpretieren. Zum Beispiel könnte ein Paar lernen, Anzeichen von Verschlossenheit oder Stress beim anderen zu erkennen und darauf mit Empathie und Unterstützung zu reagieren.</w:t>
        <w:br/>
        <w:br/>
        <w:t>Zusammengefasst ist das Coaching für effektive Kommunikation in Beziehungen ein zentraler Bestandteil der Arbeit jedes Beziehungscoaches. Durch das Lehren von Modellen wie der Gewaltfreien Kommunikation, das Förderung des aktiven Zuhörens und das Ansprechen von Kommunikationsstilen, dem Umgang mit Emotionen und nonverbaler Sprache, können Coaches ihre Kunden dabei unterstützen, ihre Beziehungsmuster zu verändern und tiefere und befriedigendere Bindungen zu schaffen.</w:t>
        <w:br/>
        <w:br/>
        <w:t>Wichtig zu merken:</w:t>
        <w:br/>
        <w:br/>
        <w:t>- Die Kommunikation ist die Grundlage jeder gesunden und erfüllenden Beziehung. Beziehungscoaches sollten ihren Kunden dabei helfen, effektive Kommunikationsfähigkeiten zu entwickeln.</w:t>
        <w:br/>
        <w:br/>
        <w:t>- Die Gewaltfreie Kommunikation (GFK) basiert auf vier Säulen: Urteilsfreie Beobachtung, Ausdruck von Gefühlen, Identifizierung von Bedürfnissen und Formulierung klarer Anforderungen. Die GFK ermöglicht es, sich authentisch und empathisch auszudrücken.</w:t>
        <w:br/>
        <w:br/>
        <w:t>- Aktives Zuhören beinhaltet, voll präsent zu sein, Interesse zu zeigen und das Gesagte zu paraphrasieren. Coaches können ihre Kunden in praktischen Übungen zum aktiven Zuhören leiten.</w:t>
        <w:br/>
        <w:br/>
        <w:t>- Jeder Mensch hat einen bevorzugten Kommunikationsstil. Konflikte entstehen oft, wenn diese Stile inkompatibel sind oder missverstanden werden. Coaches helfen Kunden dabei, ihren eigenen und den Stil ihrer Angehörigen zu erkennen, um besser kommunizieren zu können.</w:t>
        <w:br/>
        <w:br/>
        <w:t>- Das Management intensiver Emotionen ist eine gängige Herausforderung. Coaches lehren Techniken zur Emotionsregulierung und fördern die Verwendung von "Ich-Aussagen" zur verantwortungsbewussten Ausdruck von Emotionen.</w:t>
        <w:br/>
        <w:br/>
        <w:t>- Nonverbale Kommunikation (Gesichtsausdrücke, Stimmlage, Körperhaltung, Gesten) übermittelt oft mehr als Worte. Coaches helfen Kunden dabei, sich ihrer eigenen Körpersprache bewusst zu werden und die ihrer Angehörigen zu interpretieren.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