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880c3b-805f-40d5-be43-af61afe8ab01.jpg"/>
                    <pic:cNvPicPr/>
                  </pic:nvPicPr>
                  <pic:blipFill>
                    <a:blip r:embed="rId9"/>
                    <a:stretch>
                      <a:fillRect/>
                    </a:stretch>
                  </pic:blipFill>
                  <pic:spPr>
                    <a:xfrm>
                      <a:off x="0" y="0"/>
                      <a:ext cx="5486400" cy="3135086"/>
                    </a:xfrm>
                    <a:prstGeom prst="rect"/>
                  </pic:spPr>
                </pic:pic>
              </a:graphicData>
            </a:graphic>
          </wp:inline>
        </w:drawing>
      </w:r>
    </w:p>
    <w:p>
      <w:r>
        <w:t>Das Coaching für Paare und Ehepartner ist ein spezialisiertes und entscheidendes Gebiet des Beziehungscoachings. Beziehungen zwischen Partnern gehören zu den intimsten und bedeutendsten im Leben der meisten Menschen, und sie können eine Quelle großen Glücks und Erfüllung sein. Sie können jedoch auch unglaublich schwierig sein, mit einzigartigen Herausforderungen, die selbst die engagiertesten und liebevollsten Partner auf die Probe stellen. Die Rolle eines Ehecoachs besteht darin, Paaren dabei zu helfen, diese Gewässer zu navigieren, ihre Verbindung zu stärken und erfüllende und dauerhafte Beziehungen aufzubauen.</w:t>
        <w:br/>
        <w:br/>
        <w:t>Ein Schlüsselkonzept im Ehe-Coaching ist das der Beziehungsbedürfnisse. Nach der Bindungstheorie haben wir alle grundlegende Bedürfnisse in unseren Beziehungen, wie Sicherheit, Verbindung, Validierung und Intimität. Wenn diese Bedürfnisse nicht erfüllt werden, kann dies zu Gefühlen der Not, Angst und Resentiments führen. Paare können unterschiedliche Bedürfnisse haben oder verschiedene Wege, diese Bedürfnisse auszudrücken und zu erfüllen. Ein Coach kann den Partnern dabei helfen, ihre Bedürfnisse zu identifizieren und zu kommunizieren und Wege zu finden, diese gegenseitig zu erfüllen.</w:t>
        <w:br/>
        <w:br/>
        <w:t>Ein weiterer wichtiger Aspekt ist das Management von Unterschieden und Konflikten. Kein Paar stimmt perfekt in allem überein, und Meinungsverschiedenheiten sind ein normaler und gesunder Teil jeder Beziehung. Wenn Konflikte jedoch chronisch werden, respektlos sind oder nicht gelöst werden, können sie Vertrauen und Intimität erodieren. Coaches können Ehepaaren Kommunikations- und Konfliktlösungsfähigkeiten beibringen, wie aktives Zuhören, Ich-Botschaften und die Suche nach Gewinn-Gewinn-Lösungen. Sie können auch dazu beitragen, grundlegende Unterschiede in Werten, Zielen oder Lebensstilen auf eine Weise anzugehen, die die Individualität jedes Einzelnen respektiert, während die Einheit des Paars gewahrt bleibt.</w:t>
        <w:br/>
        <w:br/>
        <w:t>Intimität, sowohl emotional als auch physisch, steht im Mittelpunkt der meisten Paarbeziehungen. Dennoch kämpfen viele Paare darum, die Intimität angesichts des Drucks des Alltags, der Veränderungen im Leben und der vergangenen Beziehungstraumata aufrechtzuerhalten. Trainer können Paare dabei unterstützen, Intimität zu priorisieren, Räume für Verletzlichkeit und Verbindung zu schaffen und Blockaden für Intimität zu überwinden. Dies kann Übungen zur Vertiefung der Selbsterkenntnis und der Kenntnis des anderen, die Erkundung der Liebessprachen oder die Arbeit an der Heilung vergangener Traumata und Verrate umfassen.</w:t>
        <w:br/>
        <w:br/>
        <w:t>Eine Herausforderung, vor der viele Paare stehen, ist die der Rollen und Verantwortungen. Mit den konkurrierenden Anforderungen von Arbeit, Kindererziehung, Hausarbeit und anderen Verpflichtungen kann es schwierig sein, ein Gleichgewicht zu finden, das für beide Partner gerecht und nachhaltig erscheint. Unauffällig geäußerte Erwartungen darüber "wer was tut" können zu Groll und Erschöpfung führen. Coaches können Paaren dabei helfen, ehrliche Gespräche über die Arbeitsteilung zu führen, traditionelle Geschlechterrollen if notwendig in Frage zu stellen und eine gerechtere und gegenseitig befriedigende Partnerschaft aufzubauen.</w:t>
        <w:br/>
        <w:br/>
        <w:t>Ein weiterer Schlüsselbereich des Ehe-Coachings ist die Unterstützung von Paaren durch Lebensübergänge und -krisen. Ob es sich um die Geburt eines Kindes, den Umzug in eine neue Stadt, den Verlust eines Arbeitsplatzes oder eine ernsthafte Erkrankung handelt, diese Ereignisse können selbst die stärksten Beziehungen stark belasten. Die Paare könnten Hilfe benötigen, um sich an ihre neuen Rollen anzupassen, ihre Bedürfnisse und Ängste zu kommunizieren und sich in Zeiten der Not zu gegenseitig zu unterstützen. Ein Coach kann einen sicheren Raum bieten, um schwierige Emotionen zu bearbeiten, die gemeinschaftliche Entscheidungsfindung zu erleichtern und dem Paar zu helfen, selbst in den dunkelsten Zeiten Sinn und Wachstum zu finden.</w:t>
        <w:br/>
        <w:br/>
        <w:t>Schließlich ist ein oft übersehener, aber entscheidender Aspekt von Paarbeziehungen der der individuellen Wachstums- und Traumunterstützung. In gesunden Beziehungen unterstützen sich die Partner gegenseitig dabei, ihre Leidenschaften zu verfolgen und ihr volles Potenzial zu erreichen. Allerdings kann es auch zu Spannungen kommen, wenn die Träume eines Partners scheinbar in Konflikt mit den Bedürfnissen des Paares oder der Familie stehen. Ein Coach kann Paaren dabei helfen, tiefe Gespräche über ihre Werte, Hoffnungen und Visionen zu führen und kreative Wege zu finden, die Träume jedes Einzelnen zu unterstützen, während eine starke Partnerschaft aufrechterhalten wird.</w:t>
        <w:br/>
        <w:br/>
        <w:t>Das Coaching für Paare und Ehepartner ist eine tiefgehende und transformative Arbeit. Es erfordert vom Coach eine Kombination aus technischen Fähigkeiten in Kommunikation und Problemlösung sowie tiefe Empathie, Einsichtsfähigkeit und die Fähigkeit, einen Raum des Vertrauens und des Wachstums zu schaffen. Indem sie Paaren helfen, ihre Verbindung zu stärken, Herausforderungen zu überwinden und wirklich erfüllende Beziehungen aufzubauen, haben Ehe-Coaches die Möglichkeit, Leben zu verändern und eine Liebe zu formen, die ein Leben lang hält.</w:t>
        <w:br/>
        <w:br/>
        <w:t>Zusammenfassung:</w:t>
        <w:br/>
        <w:br/>
        <w:t>- Ehe-Coaching hilft Paaren, die einzigartigen Herausforderungen von intimen Beziehungen zu meistern und erfüllende, nachhaltige Partnerschaften aufzubauen.</w:t>
        <w:br/>
        <w:br/>
        <w:t>- Grundlegende Beziehungsbedürfnisse, wie Sicherheit und Verbindung, müssen von den Partnern identifiziert und wechselseitig erfüllt werden.</w:t>
        <w:br/>
        <w:br/>
        <w:t>- Das gesunde Management von Differenzen und Konflikten ist essentiell, unter Anwendung von Kommunikations- und Problemlösungsfähigkeiten.</w:t>
        <w:br/>
        <w:br/>
        <w:t>- Emotionale und physische Intimität muss gepflegt werden, indem Verbindung priorisiert und Blockaden überwunden werden.</w:t>
        <w:br/>
        <w:br/>
        <w:t>- Ein fairer Ausgleich von Rollen und Verantwortungen ist entscheidend, um Groll zu vermeiden und eine zufriedenstellende Partnerschaft aufzubauen.</w:t>
        <w:br/>
        <w:br/>
        <w:t>- Paare können Unterstützung bei Lebensübergängen und Krisen benötigen, um sich anzupassen, zu kommunizieren und zusammenzuhalten.</w:t>
        <w:br/>
        <w:br/>
        <w:t>- Die gegenseitige Unterstützung von Wachstum und individuellen Träumen jedes Partners ist ein wichtiger Aspekt von gesunden Beziehungen.</w:t>
        <w:br/>
        <w:br/>
        <w:t>- Ehe-Coaches kombinieren technisches Know-how mit tiefen zwischenmenschlichen Qualitäten, um die Transformation von Paaren zu erleichtern.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