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a3f0451-9fda-4a83-87a5-f0c06b43ab9c.jpg"/>
                    <pic:cNvPicPr/>
                  </pic:nvPicPr>
                  <pic:blipFill>
                    <a:blip r:embed="rId9"/>
                    <a:stretch>
                      <a:fillRect/>
                    </a:stretch>
                  </pic:blipFill>
                  <pic:spPr>
                    <a:xfrm>
                      <a:off x="0" y="0"/>
                      <a:ext cx="5486400" cy="3135086"/>
                    </a:xfrm>
                    <a:prstGeom prst="rect"/>
                  </pic:spPr>
                </pic:pic>
              </a:graphicData>
            </a:graphic>
          </wp:inline>
        </w:drawing>
      </w:r>
    </w:p>
    <w:p>
      <w:r>
        <w:t>Das Coaching, die Beratung und das Mentoring sind drei unterschiedliche, aber sich ergänzende Ansätze, um die persönliche und berufliche Entwicklung von Einzelpersonen zu begleiten und zu unterstützen. Obwohl sie einige Gemeinsamkeiten haben, hat jeder Ansatz seine eigenen Eigenschaften, Ziele und Methoden.</w:t>
        <w:br/>
        <w:br/>
        <w:t>Coaching konzentriert sich hauptsächlich auf das Erreichen spezifischer Ziele und die Verbesserung der Leistung. Coaches arbeiten mit ihren Klienten zusammen, um ihre Ambitionen zu identifizieren, ihre Ziele zu klären und Strategien zur Erreichung dieser Ziele zu entwickeln. Coaching ist in der Regel aktionsorientiert, wobei der Schwerpunkt auf Lösungen und Ergebnissen liegt. Coaches stellen kraftvolle Fragen, geben Feedback und Beobachtungen und ermutigen ihre Klienten, ihre Optionen zu erkunden und konkrete Schritte zu unternehmen.</w:t>
        <w:br/>
        <w:br/>
        <w:t>Zum Beispiel könnte ein Lebenscoach einem Klienten helfen, seine Werte und Prioritäten zu klären, bedeutende Lebensziele zu setzen und einen Aktionsplan zur Erreichung dieser Ziele zu erstellen.</w:t>
        <w:br/>
        <w:br/>
        <w:t>Andererseits konzentriert sich Beratung mehr auf emotionale, psychologische und Beziehungsprobleme. Berater helfen ihren Klienten, ihre Gedanken, Gefühle und Verhaltensweisen zu hinterfragen, ein besseres Verständnis für sich selbst zu gewinnen und gesunde Bewältigungsstrategien zu entwickeln. Beratung beinhaltet oft die Untersuchung vergangener Erfahrungen, die Bewältigung von Traumata oder emotionalen Herausforderungen und die Förderung der Heilung und des persönlichen Wachstums. Berater nutzen verschiedene therapeutische Techniken, wie aktives Zuhören, Umformulierung und Interpretation, um ihren Klienten zu helfen, eine neue Perspektive zu gewinnen und positive Veränderungen in ihrem Leben herbeizuführen.</w:t>
        <w:br/>
        <w:br/>
        <w:t>Mentoring hingegen beinhaltet eine Beziehung, in der eine erfahrenere Person (der Mentor) eine weniger erfahrene Person (den Mentee) anleitet, berät und sein Wissen mit ihr teilt. Mentoren dienen als Vorbilder, bieten Ratschläge und Unterstützung und helfen ihren Mentees, ihren persönlichen und beruflichen Weg zu navigieren. Mentoring konzentriert sich oft auf langfristige Entwicklung, Weisheitsvermittlung und Lernen durch Vorbild. Mentoren können Ratschläge zu einer Vielzahl von Themen geben, von Karriereentwicklung bis zu spirituellem Wachstum, basierend auf ihrer eigenen Erfahrung und Expertise.</w:t>
        <w:br/>
        <w:br/>
        <w:t>In einem christlichen Kontext kann Mentoring beinhalten, dass ein reifer geistlicher Leiter einen jüngeren Gläubigen auf seinem Glaubensweg begleitet, Ermutigung, Unterstützung und Ratschläge bietet, die auf biblischen Prinzipien basieren.</w:t>
        <w:br/>
        <w:br/>
        <w:t>Obwohl Coaching, Beratung und Mentoring unterschiedliche Ziele haben, überschneiden sie sich oft in der Praxis. Coaches können Beratungsfähigkeiten wie aktives Zuhören und Umformulierung nutzen, um ihren Klienten zu helfen, Hindernisse zu überwinden und das Bewusstsein zu fördern. Ebenso können Berater Coaching-Techniken wie Zielsetzung und Aktionsplanung integrieren, um ihren Klienten zu helfen, konkrete Veränderungen in ihrem Leben herbeizuführen. Mentoren können auch eine Kombination aus Coaching und Beratung in ihren Interaktionen mit ihren Mentees verwenden.</w:t>
        <w:br/>
        <w:br/>
        <w:t>Bei der Wahl zwischen Coaching, Beratung oder Mentoring ist es wichtig, die spezifischen Bedürfnisse, Ziele und Vorlieben des Einzelnen zu berücksichtigen. Manche Menschen könnten von einem zielorientierten Coaching-Ansatz profitieren, während andere die emotionale Unterstützung und tiefgreifende Erforschung benötigen, die durch Beratung geboten wird. Wieder andere könnten die Weisheit und langfristigen Ratschläge einer Mentoring-Beziehung schätzen.</w:t>
        <w:br/>
        <w:br/>
        <w:t>Letztendlich sind Coaching, Beratung und Mentoring wertvolle Werkzeuge, um Einzelpersonen dabei zu helfen, sich zu entwickeln, Herausforderungen zu überwinden und ihr volles Potenzial zu erreichen. Durch das Verständnis der Unterschiede und Ergänzungen zwischen diesen Ansätzen können christliche Coaches ihren Stil und ihre Techniken anpassen, um am besten auf die einzigartigen Bedürfnisse jedes Klienten einzugehen, basierend auf den Prinzipien des Glaubens und der Weisheit der christlichen Tradition.</w:t>
        <w:br/>
        <w:br/>
        <w:t>Zu beachtende Punkte:</w:t>
        <w:br/>
        <w:br/>
        <w:t>1. Coaching, Beratung und Mentoring sind drei unterschiedliche, aber sich ergänzende Ansätze zur Begleitung der persönlichen und beruflichen Entwicklung.</w:t>
        <w:br/>
        <w:br/>
        <w:t>2. Coaching konzentriert sich auf das Erreichen spezifischer Ziele und die Verbesserung der Leistung und legt den Schwerpunkt auf Lösungen und Ergebnisse.</w:t>
        <w:br/>
        <w:br/>
        <w:t>3. Beratung konzentriert sich auf emotionale, psychologische und Beziehungsprobleme und hilft den Klienten, ihre Gedanken, Gefühle und Verhaltensweisen zu erkunden.</w:t>
        <w:br/>
        <w:br/>
        <w:t>4. Mentoring beinhaltet eine Beziehung, in der eine erfahrene Person eine weniger erfahrene Person anleitet, berät und ihr Wissen mit ihr teilt und sich auf die langfristige Entwicklung konzentriert.</w:t>
        <w:br/>
        <w:br/>
        <w:t>5. In einem christlichen Kontext kann Mentoring einen reifen geistlichen Leiter beinhalten, der einen jüngeren Gläubigen auf seinem Glaubensweg begleitet.</w:t>
        <w:br/>
        <w:br/>
        <w:t>6. Coaches können Beratungsfähigkeiten nutzen, während Berater Coaching-Techniken in ihre Praxis integrieren können.</w:t>
        <w:br/>
        <w:br/>
        <w:t>7. Die Wahl zwischen Coaching, Beratung oder Mentoring hängt von den spezifischen Bedürfnissen, Zielen und Vorlieben des Einzelnen ab.</w:t>
        <w:br/>
        <w:br/>
        <w:t>8. Diese drei Ansätze sind wertvolle Werkzeuge, um Einzelpersonen zu helfen, sich zu entwickeln, Herausforderungen zu überwinden und ihr volles Potenzial zu erreichen, indem sie sich an die einzigartigen Bedürfnisse jedes Klienten aus christlicher Perspektive anpassen.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