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9e1ca4-11d6-4ed2-921c-29026874aaaf.jpg"/>
                    <pic:cNvPicPr/>
                  </pic:nvPicPr>
                  <pic:blipFill>
                    <a:blip r:embed="rId9"/>
                    <a:stretch>
                      <a:fillRect/>
                    </a:stretch>
                  </pic:blipFill>
                  <pic:spPr>
                    <a:xfrm>
                      <a:off x="0" y="0"/>
                      <a:ext cx="5486400" cy="3135086"/>
                    </a:xfrm>
                    <a:prstGeom prst="rect"/>
                  </pic:spPr>
                </pic:pic>
              </a:graphicData>
            </a:graphic>
          </wp:inline>
        </w:drawing>
      </w:r>
    </w:p>
    <w:p>
      <w:r>
        <w:t>Die Befragung ist eine Kunst, die im Zentrum des effektiven christlichen Coachings steht. Kraftvolle und neugierige Fragen haben die Macht, neue Perspektiven zu erschließen, das Selbstbewusstsein zu vertiefen und bedeutende Durchbrüche zu katalysieren. Als christliche Coaches ist unsere Rolle nicht, Antworten oder Lösungen zu liefern, sondern vielmehr Fragen zu stellen, die unsere Klienten einladen, auf ihre eigene Weisheit, Intuition und von Gott gegebene Ressourcen zuzugreifen.</w:t>
        <w:br/>
        <w:br/>
        <w:t>Kraftvolle Fragen sind offen, nachdenklich und anregend. Sie fördern die Erkundung und Entdeckung, anstatt einfache Ja- oder Nein-Antworten hervorzurufen. Beispiele für kraftvolle Fragen könnten sein: "Was lehrt Sie diese Situation über sich selbst?" oder "Wenn Sie der weisesten Stimme in sich selbst zuhören würden, was würde sie Ihnen raten, als Nächstes zu tun?" Solche Fragen laden zu tieferem Nachdenken ein und helfen dem Klienten, auf seine eigene innere Wahrheit zuzugreifen.</w:t>
        <w:br/>
        <w:br/>
        <w:t>Neugier ist eine wesentliche Qualität, um effektive Fragen zu stellen. Dies beinhaltet, jeden Klienten mit einem Gefühl des Staunens, der Offenheit und der Nichturteilung zu begegnen. Anstatt Annahmen zu treffen oder unsere eigene Agenda aufzudrängen, pflegen wir eine aufrichtige Neugier für die einzigartige Erfahrung und Perspektive des Klienten. Dies könnte sich in Fragen wie "Was hat Sie zu diesem speziellen Weg hingezogen?" oder "Wie hat dieser Glaube Ihnen in der Vergangenheit genutzt oder geschadet?" äußern. Neugier vermittelt Wertschätzung und Respekt und lädt den Klienten ein, offener zu teilen.</w:t>
        <w:br/>
        <w:br/>
        <w:t>Es ist wichtig zu beachten, dass die stärksten Fragen oft die einfachsten sind. Anstatt zu versuchen, mit unserer Expertise oder unserem Wissen zu beeindrucken, bemühen wir uns, klare und prägnante Fragen zu stellen, die direkt auf den Kern der Sache abzielen. Fragen wie "Was ist Ihnen in diesem Moment am wichtigsten?" oder "Was könnte Gott Sie einladen, durch diese Prüfung zu lernen?" können tiefgreifendes Nachdenken anregen, ohne übermäßig komplex zu sein.</w:t>
        <w:br/>
        <w:br/>
        <w:t>Ein Schlüsselaspekt der Befragung in einem christlichen Kontext besteht darin, die Gegenwart und Weisheit Gottes in das Gespräch einzuladen. Wir können Fragen stellen, die den Klienten dazu ermutigen, über seine Beziehung zu Gott nachzudenken, Gottes Leitung zu erkennen oder sich auf seinen Glauben zu stützen, um Kraft und Orientierung zu finden. Fragen wie "Wie beeinflusst Ihr Glaube Ihren Umgang mit dieser Situation?" oder "Welche spirituelle Wahrheit könnten Sie sich in diesem Moment ins Gedächtnis rufen müssen?" können dazu beitragen, den Coaching-Prozess auf einem Fundament des Glaubens zu verankern.</w:t>
        <w:br/>
        <w:br/>
        <w:t>Beim Stellen von Fragen ist es entscheidend, einen Raum zu schaffen, in dem der Klient verarbeiten und antworten kann. Widerstehen Sie dem Drang, die Stille zu füllen oder zu schnell zur nächsten Frage überzugehen. Lassen Sie dem Klienten die Zeit, die er braucht, um nachzudenken, zu fühlen und eine Antwort zu formulieren. Oftmals tauchen die tiefgreifendsten Erkenntnisse in den Pausen und Räumen zwischen den Worten auf.</w:t>
        <w:br/>
        <w:br/>
        <w:t>Schließlich vergessen Sie nicht, dass effektives Befragen ein kollaborativer und dynamischer Prozess ist. Seien Sie bereit, Ihre Fragen anhand der Antworten und Reaktionen des Klienten anzupassen und anzupassen. Hören Sie nicht nur auf die Worte, sondern auch auf den Ton, die Emotionen und die Körpersprache und verwenden Sie diese Hinweise, um Ihre nächsten Fragen zu leiten. Seien Sie offen für die unerwartete Richtung, die das Gespräch nehmen kann, und vertrauen Sie darauf, dass der Heilige Geist den Prozess leitet.</w:t>
        <w:br/>
        <w:br/>
        <w:t>Indem wir uns die Kunst des kraftvollen und neugierigen Befragens zu eigen machen, schaffen wir eine Umgebung, die der Veränderung und dem Wachstum förderlich ist. Wir ehren die Weisheit und das in jedem Individuum inhärente Potenzial und dienen als Katalysatoren, um unseren Klienten dabei zu helfen, auf die Wahrheit und Klarheit zuzugreifen, die Gott in ihnen platziert hat. Durch unsere Fragen werden wir zu Partnern auf der Reise der Selbsterkenntnis und der Vertiefung des Glaubens und zeugen von der Macht der Gegenwart und der Gnade Gottes auf jedem Schritt des Weges.</w:t>
        <w:br/>
        <w:br/>
        <w:t>Merksätze:</w:t>
        <w:br/>
        <w:br/>
        <w:t>1. Die Befragung ist eine wesentliche Kunst im Zentrum des effektiven christlichen Coachings. Starke und neugierige Fragen können neue Perspektiven freischalten, das Selbstbewusstsein vertiefen und signifikante Durchbrüche katalysieren.</w:t>
        <w:br/>
        <w:br/>
        <w:t>2. Die Rolle des christlichen Coaches besteht darin, Fragen zu stellen, die die Klienten dazu einladen, auf ihre eigene Weisheit, Intuition und von Gott gegebene Ressourcen zuzugreifen, anstatt Antworten oder Lösungen zu liefern.</w:t>
        <w:br/>
        <w:br/>
        <w:t>3. Starke Fragen sind offen, nachdenklich und anregend. Sie fördern die Erforschung und Entdeckung, anstatt einfache Ja- oder Nein-Antworten hervorzurufen.</w:t>
        <w:br/>
        <w:br/>
        <w:t>4. Neugier ist eine wesentliche Qualität für die Formulierung effektiver Fragen. Sie beinhaltet die Begegnung mit jedem Klienten mit einem Gefühl des Staunens, der Offenheit und der Nichturteilung.</w:t>
        <w:br/>
        <w:br/>
        <w:t>5. Die stärksten Fragen sind oft die einfachsten. Es ist wichtig, klare und prägnante Fragen zu stellen, die direkt auf den Kern der Sache zielen.</w:t>
        <w:br/>
        <w:br/>
        <w:t>6. In einem christlichen Kontext ist es von entscheidender Bedeutung, die Gegenwart und Weisheit Gottes in das Gespräch einzuladen, indem man Fragen stellt, die den Klienten zur Reflexion über seine Beziehung zu Gott und zur Stützung auf seinen Glauben anregen.</w:t>
        <w:br/>
        <w:br/>
        <w:t>7. Bei der Fragestellung ist es wichtig, einen Raum für die Verarbeitung und Beantwortung durch den Klienten zu schaffen, indem man dem Drang widersteht, die Stille zu füllen oder zu schnell zur nächsten Frage überzugehen.</w:t>
        <w:br/>
        <w:br/>
        <w:t>8. Effektives Befragen ist ein kollaborativer und dynamischer Prozess, der Anpassung und Anpassung der Fragen an die Antworten und Reaktionen des Klienten erfordert.</w:t>
        <w:br/>
        <w:br/>
        <w:t>9. Durch die Kultivierung der Kunst des mächtigen und neugierigen Befragens schaffen christliche Coaches eine Umgebung, die der Transformation und dem Wachstum förderlich ist, und dienen als Katalysatoren, um den Klienten dabei zu helfen, auf die Wahrheit und Klarheit zuzugreifen, die Gott in ihnen platziert hat.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