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1fb9d9c-b144-43c9-810e-b1c345afad79.jpg"/>
                    <pic:cNvPicPr/>
                  </pic:nvPicPr>
                  <pic:blipFill>
                    <a:blip r:embed="rId9"/>
                    <a:stretch>
                      <a:fillRect/>
                    </a:stretch>
                  </pic:blipFill>
                  <pic:spPr>
                    <a:xfrm>
                      <a:off x="0" y="0"/>
                      <a:ext cx="5486400" cy="3135086"/>
                    </a:xfrm>
                    <a:prstGeom prst="rect"/>
                  </pic:spPr>
                </pic:pic>
              </a:graphicData>
            </a:graphic>
          </wp:inline>
        </w:drawing>
      </w:r>
    </w:p>
    <w:p>
      <w:r>
        <w:t>Die Unterstützung von Eltern in der Erziehung ihrer Kinder ist ein entscheidender Aspekt des Beziehungs- und Familien-Coachings. Die Ankunft eines Kindes ist einer der umwandelndsten Übergänge im Leben eines Paares und einer Familie. Obwohl das Elternsein große Freude und Lebenssinn bringen kann, bringt es auch einzigartige Herausforderungen mit sich, die selbst die widerstandsfähigsten Individuen und Beziehungen auf die Probe stellen können. Die Rolle eines Coaches besteht darin, Eltern in dieser Reise zu unterstützen, effektive Erziehungsfähigkeiten zu entwickeln und eine liebevolle und bereichernde familiäre Umgebung zu schaffen.</w:t>
        <w:br/>
        <w:br/>
        <w:t>Ein Schlüsselkonzept im Eltern-Coaching ist der der Erziehungsstile. Nach den Forschungen von Diana Baumrind gibt es vier Haupterziehungsstile: autoritär, demokratisch, permissiv und vernachlässigend. Jeder Stil ist durch unterschiedliche Ebenen von Wärme, Struktur und Kontrolle gekennzeichnet. Autoritäre Eltern neigen beispielsweise dazu, streng und anspruchsvoll zu sein, mit wenig Wärme, während demokratische Eltern Wärme und Struktur ausbalancieren, indem sie klare Grenzen setzen und auf die Bedürfnisse des Kindes hören. Coaches können Eltern helfen, ihren eigenen standardmäßigen Erziehungsstil zu identifizieren, die Stärken und Grenzen jedes Stils zu erforschen und einen bewussteren und anpassungsfähigeren Ansatz zu entwickeln.</w:t>
        <w:br/>
        <w:br/>
        <w:t>Ein weiterer wichtiger Aspekt ist das Management von Verhalten und Disziplin. Alle Kinder brauchen Grenzen und Anleitung, um zu lernen, wie sie in der Welt sicher und angemessen navigieren können. Der Weg, wie diese Grenzen gesetzt und aufrechterhalten werden, kann jedoch einen großen Unterschied in der emotionalen und Verhaltensentwicklung des Kindes machen. Coaches können Eltern positive Disziplinstrategien beibringen, wie das Setzen klarer Regeln, die Anwendung natürlicher und logischer Konsequenzen und die Stärkung von gutem Verhalten. Sie können auch Eltern helfen, ihre eigenen Emotionen und Reaktionen zu managen, eine gesunde emotionale Regulation zu modellieren und Beziehungsbrüche zu reparieren, wenn sie auftreten.</w:t>
        <w:br/>
        <w:br/>
        <w:t>Die Kommunikation steht im Mittelpunkt jeder gesunden Eltern-Kind-Beziehung. Es kann jedoch schwierig sein, effektiv mit Kindern zu kommunizieren, besonders wenn die Emotionen hoch sind oder viel auf dem Spiel steht. Coaches können Eltern aktive Zuhörtechniken, das Spiegeln von Gefühlen und "Ich"-Botschaften beibringen. Sie können auch Eltern helfen, ihren Kommunikationsstil an die Entwicklungsstufe und das einzigartige Temperament ihres Kindes anzupassen. Beispielsweise könnte ein sehr sensibles Kind einen sanfteren Ton und mehr Trost benötigen, während ein impulsives Kind von klaren Anweisungen und strukturierten Wahlmöglichkeiten profitieren könnte.</w:t>
        <w:br/>
        <w:br/>
        <w:t>Eine Herausforderung, mit der viele Eltern konfrontiert sind, ist das Finden einer Balance zwischen individuellen, ehelichen und familiären Bedürfnissen. Mit den ständigen Anforderungen der Elternschaft kann es leicht sein, die eigene Gesundheit und das eigene Wohlbefinden sowie die Beziehung zum Partner zu vernachlässigen. Coaches können Eltern helfen, die Selbstfürsorge zu priorisieren, Rituale zur Paarverbindung zu erstellen und Möglichkeiten zu finden, die Kinder in das Familienleben einzubeziehen, auf eine Art und Weise, die den Bedürfnissen aller gerecht wird. Dies könnte die Planung von regelmäßigen "Dates" als Paar beinhalten, das Schaffen von bedeutungsvollen Familientraditionen oder das Vermitteln von Beitrags- und Kooperationsfähigkeiten an Kinder.</w:t>
        <w:br/>
        <w:br/>
        <w:t>Ein weiterer Schlüsselbereich des Eltern-Coachings ist die Unterstützung von Eltern von Kindern mit besonderen Bedürfnissen oder Entwicklungsproblemen. Ob es sich um eine Diagnose von ADHS, Autismus, einer chronischen Krankheit oder einer Lernbehinderung handelt, solche Situationen können einzigartigen Stress und Anforderungen für die Familie schaffen. Eltern könnten Hilfe benötigen, um im Gesundheitswesen zu navigieren, für die Bedürfnisse ihres Kindes einzutreten und eine Balance zwischen Therapien und normalen Familienroutinen zu finden. Coaches können emotionale Unterstützung bieten, Eltern mit Ressourcen verbinden und ihnen helfen, eine langfristige Perspektive und Resilienz zu entwickeln.</w:t>
        <w:br/>
        <w:br/>
        <w:t>Schließlich ist ein oft übersehener, aber entscheidender Aspekt der Elternschaft das Fördern des eigenen Wachstums und der eigenen Entwicklung als Elternteil und Individuum. Das Elternsein kann eine intensive Reise der Selbstentdeckung sein, die unsere eigenen Ängste, Hoffnungen und ungeklärten Geschichten aus unserer Kindheit hervorbringt. Coaches können einen Raum schaffen, in dem Eltern über ihre eigenen Erfahrungen mit der Elternschaft nachdenken, alte Wunden heilen und eine Erziehungsphilosophie entwickeln, die auf ihren tiefsten Werten basiert. Dies könnte die Erforschung von intergenerationellen Familienschablonen, die Praxis der Selbstmitgefühl und die Entwicklung einer "Eltern-Tribe" zur Unterstützung beinhalten.</w:t>
        <w:br/>
        <w:br/>
        <w:t>Die Unterstützung von Eltern in der Erziehung ihrer Kinder ist eine heilige und anspruchsvolle Arbeit. Es erfordert vom Coach eine Kombination aus Kenntnissen über die Entwicklung von Kindern, Kommunikations- und Problemlösungsfähigkeiten und tiefer Empathie für die Freuden und Herausforderungen der Elternreise. Durch die Unterstützung von Eltern bei der Entwicklung von Fähigkeiten, Einblicken und Resilienz, haben Coaches die Möglichkeit, nicht nur das Leben der Eltern, sondern auch das der nächsten Generation zu gestalten. Es ist eine Arbeit, die Bescheidenheit, Mitgefühl und ein Engagement für das eigene kontinuierliche Wachstum als Coach und Mensch erfordert.</w:t>
        <w:br/>
        <w:br/>
        <w:t>Zu den wichtigsten Erkenntnissen gehören :</w:t>
        <w:br/>
        <w:br/>
        <w:t>1. Eltern-Coaching hilft Eltern, die einzigartigen Herausforderungen der Elternschaft zu meistern, effektive Erziehungsfähigkeiten zu entwickeln und eine bereichernde familiäre Umgebung zu schaffen.</w:t>
        <w:br/>
        <w:br/>
        <w:t>2. Coaches helfen Eltern, ihren Erziehungsstil (autoritär, demokratisch, permissiv oder vernachlässigend) zu identifizieren und einen bewussteren und anpassungsfähigeren Ansatz zu entwickeln.</w:t>
        <w:br/>
        <w:br/>
        <w:t>3. Coaches unterrichten positive Disziplinstrategien, wie das Setzen klarer Regeln, die Anwendung natürlicher und logischer Konsequenzen und die Stärkung von gutem Verhalten.</w:t>
        <w:br/>
        <w:br/>
        <w:t>4. Effektive Kommunikation ist entscheidend in der Eltern-Kind-Beziehung. Coaches unterrichten aktive Zuhörtechniken, das Spiegeln von Gefühlen und "Ich"-Botschaften.</w:t>
        <w:br/>
        <w:br/>
        <w:t>5. Coaches helfen Eltern, eine Balance zwischen individuellen, ehelichen und familiären Bedürfnissen zu finden, indem sie Selbstfürsorge, Paarverbindungsrituale und die Einbeziehung von Kindern in das Familienleben priorisieren.</w:t>
        <w:br/>
        <w:br/>
        <w:t>6. Coaches bieten zusätzliche Unterstützung für Eltern von Kindern mit speziellen Bedürfnissen oder Entwicklungsproblemen, indem sie ihnen helfen, im Gesundheitswesen zu navigieren und eine Balance zu finden.</w:t>
        <w:br/>
        <w:br/>
        <w:t>7. Durch das Coaching von Elternschaft wird das persönliche Wachstum der Eltern gefördert, indem ihre eigenen Kindheitserfahrungen erforscht, alte Wunden geheilt und eine Erziehungsphilosophie entwickelt wird, die auf ihren tiefsten Werten basiert.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