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ea20943-b4f8-4afb-9e7c-771cbe9f6781.jpg"/>
                    <pic:cNvPicPr/>
                  </pic:nvPicPr>
                  <pic:blipFill>
                    <a:blip r:embed="rId9"/>
                    <a:stretch>
                      <a:fillRect/>
                    </a:stretch>
                  </pic:blipFill>
                  <pic:spPr>
                    <a:xfrm>
                      <a:off x="0" y="0"/>
                      <a:ext cx="5486400" cy="3135086"/>
                    </a:xfrm>
                    <a:prstGeom prst="rect"/>
                  </pic:spPr>
                </pic:pic>
              </a:graphicData>
            </a:graphic>
          </wp:inline>
        </w:drawing>
      </w:r>
    </w:p>
    <w:p>
      <w:r>
        <w:t>Die Kunden bei der Entwicklung geistlicher Disziplinen zu unterstützen, ist ein wesentlicher Aspekt des christlichen Coachings. Geistliche Disziplinen sind bewusste Praktiken, die eine tiefere Beziehung zu Gott fördern, das geistliche Wachstum fördern und die Transformation des Charakters erleichtern. Als Coaches ist unsere Aufgabe, unsere Kunden dabei zu leiten und zu ermutigen, sich in diesen Disziplinen zu engagieren, ihnen dabei zu helfen, Hindernisse zu überwinden und nachhaltige Gewohnheiten zu entwickeln, die ihren Glauben nähren.</w:t>
        <w:br/>
        <w:br/>
        <w:t>Ein Schlüsselaspekt bei der Unterstützung der Kunden in diesem Bereich besteht darin, ihnen den Wert und den Zweck der geistlichen Disziplinen zu vermitteln. Es ist wichtig zu betonen, dass diese Praktiken keine Mittel sind, um die Gunst Gottes zu gewinnen oder geistliche Perfektion zu erreichen, sondern Kanäle, durch die wir uns für die Gnade und Transformation Gottes öffnen. Indem sie die Kunden dazu anregen, diese Perspektive zu übernehmen, können Coaches sie dazu ermutigen, die Disziplinen mit einem Wunsch- und Hingabeherzen anzugehen, anstatt aus Verpflichtung oder Gesetzlichkeit.</w:t>
        <w:br/>
        <w:br/>
        <w:t>Ein weiterer entscheidender Aspekt besteht darin, die Kunden dabei zu unterstützen, eine Vielzahl von geistlichen Disziplinen zu erkunden und zu erleben. Das kann klassische Praktiken wie Gebet, Bibelstudium, Fasten, Einsamkeit, Dienst und Gemeinschaft, aber auch kreative Ansätze wie Journaling, kontemplatives Gebet oder Lobpreis durch die Künste einschließen. Indem sie die Kunden mit einer Reihe von Disziplinen konfrontieren, können die Coaches ihnen helfen, diejenigen zu entdecken, die am tiefsten mit ihrem einzigartigen Temperament und ihrer aktuellen Lebensphase resonieren.</w:t>
        <w:br/>
        <w:br/>
        <w:t>Bei der Begleitung der Kunden bei der Einführung neuer geistlicher Disziplinen ist es wichtig, sie zu ermutigen, klein zu beginnen und realistische Ziele zu setzen. Zum Beispiel könnte ein Kunde, statt sich dazu zu verpflichten, jeden Tag eine Stunde zu beten, damit beginnen, jeden Morgen zehn Minuten in stilles Gebet zu investieren. Indem sie die Kunden dabei unterstützen, handhabbare Gewohnheiten zu entwickeln, können die Coaches ein Gefühl des Erfolgs und der Dynamik fördern, das eine fortgesetzte Praxis motiviert. Mit der Zeit können die Kunden ihre Beteiligung an diesen Disziplinen schrittweise vertiefen und erweitern.</w:t>
        <w:br/>
        <w:br/>
        <w:t>Während dieses Prozesses müssen die Coaches ständige Ermutigung, Unterstützung und Verantwortlichkeit bieten. Das kann beinhalten, regelmäßig die Fortschritte der Kunden zu überprüfen, ihre Siege zu feiern und ihnen dabei zu helfen, aufgetretene Herausforderungen zu meistern. Es ist auch von entscheidender Bedeutung, die Kunden daran zu erinnern, dass geistliches Wachstum eine Reise ist, kein Ziel, und dass Rückschläge und Kämpfe natürlicher Teil des Prozesses sind. Indem sie eine einfühlsame und gnädige Präsenz bieten, können die Coaches die Kunden dabei unterstützen, die Praxis der Disziplinen fortzusetzen, selbst angesichts von Hindernissen.</w:t>
        <w:br/>
        <w:br/>
        <w:t>Ein kraftvolles Beispiel für die Wirkung geistlicher Disziplinen sieht man im Leben von Jesus selbst. Im gesamten Neuen Testament sehen wir, wie Jesus sich regelmäßig in Praktiken wie das stille Gebet, das Fasten, das Bibelstudium und den mitfühlenden Dienst einsetzte. Diese Disziplinen nährten Seine intime Beziehung zum Vater und rüsteten Ihn aus für den ultimativen Dienst und Opfer. Indem sie die Aufmerksamkeit der Kunden auf das Beispiel von Jesus lenken, können die Coaches sie inspirieren, ein ähnliches Engagement in ihrem eigenen geistlichen Leben zu verfolgen.</w:t>
        <w:br/>
        <w:br/>
        <w:t>Letztendlich geht es bei der Unterstützung der Kunden bei der Entwicklung geistlicher Disziplinen darum, sie in Richtung einer tieferen und transformierenderen Beziehung zu Gott zu führen. Indem sie einen Raum schaffen, um diese Praktiken zu erforschen, praktische Anleitung und Ermutigung bieten und ein konsequentes Engagement in ihrem eigenen Leben vorleben, können die Coaches eine entscheidende Rolle dabei spielen, den Kunden dabei zu helfen, einen blühenden und nachhaltigen Glauben zu kultivieren. Wenn wir diesen Prozess mit Gebet, Weisheit und Abhängigkeit vom Heiligen Geist angehen, können wir darauf vertrauen, dass Gott diese Disziplinen dazu benutzen wird, unsere Kunden näher an Sein Herz zu ziehen und in ihnen einen christusartigen Charakter zu festigen.</w:t>
        <w:br/>
        <w:br/>
        <w:t>Zu beachten sind:</w:t>
        <w:br/>
        <w:br/>
        <w:t>- Geistliche Disziplinen sind bewusste Praktiken, die die Beziehung zu Gott vertiefen und das geistliche Wachstum fördern. Die Aufgabe des Coaches besteht darin, die Kunden dabei zu leiten und zu ermutigen, sich auf diese Disziplinen einzulassen.</w:t>
        <w:br/>
        <w:br/>
        <w:t>- Es ist entscheidend, die Kunden dazu zu bringen zu verstehen, dass geistliche Disziplinen kein Mittel zur Erlangung der Gunst Gottes sind, sondern Wege zur Öffnung für Seine Gnade und Seine Transformation.</w:t>
        <w:br/>
        <w:br/>
        <w:t>- Die Coaches müssen die Kunden dabei unterstützen, verschiedene geistliche Disziplinen, sowohl klassische (Gebet, Bibelstudium, Fasten usw.) als auch kreative (Journaling, kontemplatives Gebet, Lobpreis durch die Künste), zu erforschen, um diejenigen zu finden, die am besten zu ihnen passen.</w:t>
        <w:br/>
        <w:br/>
        <w:t>- Die Ermutigung der Kunden dazu, klein anzufangen, mit realistischen Zielen, und schrittweise Fortschritte zu machen, trägt dazu bei, ein Gefühl des Erfolgs zu fördern, das eine kontinuierliche Praxis motiviert.</w:t>
        <w:br/>
        <w:br/>
        <w:t>- Eine einfühlsame Begleitung des Coaches, der die Siege feiert und den Kunden hilft, Herausforderungen zu meistern, ist entscheidend, um sie dabei zu unterstützen, trotz Hindernissen durchzuhalten.</w:t>
        <w:br/>
        <w:br/>
        <w:t>- Das Beispiel von Jesus, der sich regelmäßig in geistliche Disziplinen einbrachte, kann die Kunden dazu inspirieren, in ihrem eigenen Leben ein ähnliches Engagement zu verfolgen.</w:t>
        <w:br/>
        <w:br/>
        <w:t>- Indem Coaches die Kunden mit Weisheit, Gebet und Abhängigkeit vom Heiligen Geist bei der Entwicklung geistlicher Disziplinen unterstützen, helfen sie ihnen, einen blühenden Glauben und einen dauerhaften Christuscharakter zu kultivieren.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