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58eae47-2958-47c8-b5d8-3a0ed4e06059.jpg"/>
                    <pic:cNvPicPr/>
                  </pic:nvPicPr>
                  <pic:blipFill>
                    <a:blip r:embed="rId9"/>
                    <a:stretch>
                      <a:fillRect/>
                    </a:stretch>
                  </pic:blipFill>
                  <pic:spPr>
                    <a:xfrm>
                      <a:off x="0" y="0"/>
                      <a:ext cx="5486400" cy="3135086"/>
                    </a:xfrm>
                    <a:prstGeom prst="rect"/>
                  </pic:spPr>
                </pic:pic>
              </a:graphicData>
            </a:graphic>
          </wp:inline>
        </w:drawing>
      </w:r>
    </w:p>
    <w:p>
      <w:r>
        <w:t>Hier ist der Inhalt, der für das Untermodul "3.3 : Bewertung der Bedürfnisse und Ziele der Kunden" verfasst wurde:</w:t>
        <w:br/>
        <w:br/>
        <w:t>Die gründliche Bewertung der Bedürfnisse und Ziele der Kunden ist ein kritischer Schritt im Coaching-Prozess. Sie ermöglicht die Schaffung einer soliden Grundlage für eine effektive und zielgerichtete Coaching-Partnerschaft. Ohne ein klares Verständnis dessen, was der Kunde erreichen möchte und welchen Herausforderungen er gegenübersteht, läuft das Coaching Gefahr, an Richtung und Wirkung zu verlieren.</w:t>
        <w:br/>
        <w:br/>
        <w:t>Ausgangspunkt dieser Bewertung ist in der Regel ein erkundendes Gespräch mit dem Kunden. Der Coach verwendet offene Fragen und ein aktives Zuhören, um den Kunden zu ermutigen, seine Geschichte, seine Bestrebungen und seine Kämpfe zu teilen. Dabei geht es darum, einen sicheren Raum zu schaffen, in dem sich der Kunde wohl fühlt, authentisch zu sein.</w:t>
        <w:br/>
        <w:br/>
        <w:t>Im Laufe dieses Gesprächs versucht der Coach, den globalen Kontext des Kunden zu verstehen. Dies beinhaltet seine persönliche und berufliche Situation, seine Kernwerte und Überzeugungen, sowie die Systeme und Beziehungen, die sein Leben beeinflussen. Der Coach achtet auf wiederkehrende Themen, Denkmuster und zugrundeliegende Emotionen, die sich abzeichnen.</w:t>
        <w:br/>
        <w:br/>
        <w:t>Ein wertvolles Werkzeug zur Strukturierung dieser Erkundung ist das Lebensrad. Dieses kreisförmige Diagramm stellt die wichtigsten Lebensbereiche dar (Karriere, Beziehungen, Gesundheit, usw.). Indem der Kunde aufgefordert wird, seine Zufriedenheit in jedem Bereich zu bewerten, erhält der Coach schnell einen Überblick über Bereiche von Balance und Ungleichgewicht. Dies kann vernachlässigte Bereiche oder konfliktreiche Prioritäten aufzeigen.</w:t>
        <w:br/>
        <w:br/>
        <w:t>Sobald der Coach ein umfassendes Verständnis der Situation des Kunden hat, konzentriert sich die Aufmerksamkeit auf die Klärung spezifischer Ziele. Das SMART-Modell (Spezifisch, Messbar, Erreichbar, Realistisch, Zeitlich definiert) ist ein nützlicher Leitfaden für die Formulierung konkreter und motivierender Ziele. Der Coach hilft dem Kunden, von vagen Bestrebungen zu klaren und umsetzbaren Zielsetzungen überzugehen.</w:t>
        <w:br/>
        <w:br/>
        <w:t>Nehmen wir das Beispiel von Jean, einem Unternehmer, der sein Unternehmen erweitern möchte. Durch eine geschickte Erforschung entdeckt sein Coach, dass Jean überfordert ist, seine Gesundheit vernachlässigt und Schwierigkeiten hat zu delegieren. Gemeinsam definieren sie SMART-Ziele, wie die Einstellung eines Assistenten innerhalb der nächsten 3 Monate und die Integration einer Trainingsroutine dreimal pro Woche. Diese spezifischen Ziele geben dem Coaching eine klare Richtung.</w:t>
        <w:br/>
        <w:br/>
        <w:t>Es ist wichtig zu beachten, dass die Bewertung der Bedürfnisse und Ziele kein einmaliges Ereignis ist, sondern ein kontinuierlicher Prozess. Im Laufe des Coachings können sich neue Perspektiven und Prioritäten ergeben. Der Coach bleibt aufmerksam für diese Entwicklungen und passt den Coaching-Plan entsprechend an.</w:t>
        <w:br/>
        <w:br/>
        <w:t>Schließlich beschränkt sich eine effektive Bewertung nicht nur auf die Identifizierung von Problemen und Zielen. Sie hebt auch die Stärken und Ressourcen des Kunden hervor. Indem der Coach dem Kunden hilft, seine einzigartigen Stärken zu erkennen und zu nutzen, fördert er ein Gefühl von Autonomie und Vertrauen, das positive Veränderungen unterstützt.</w:t>
        <w:br/>
        <w:br/>
        <w:t>Zusammenfassend ist die Bewertung der Bedürfnisse und Ziele der Kunden der Grundstein für erfolgreiches Coaching. Indem sich der Coach die Zeit nimmt, die Welt des Kunden tiefgehend zu erforschen und seine Bestrebungen zu klären, legt er die Grundlagen für eine wirklich transformative Partnerschaft. Dies ist ein Prozess, der sowohl Kunst als auch Wissenschaft vereint und sowohl einfühlsames Zuhören als auch strategische Strenge erfordert.</w:t>
        <w:br/>
        <w:br/>
        <w:t>Zu berücksichtigende Punkte:</w:t>
        <w:br/>
        <w:br/>
        <w:t>- Die gründliche Bewertung von Kundenbedürfnissen und -zielen ist unerlässlich für effektives und zielgerichtetes Coaching.</w:t>
        <w:br/>
        <w:t>- Der Coach nutzt offene Fragen, aktives Zuhören und schafft einen sicheren Raum in einem erkundenden Gespräch mit dem Kunden.</w:t>
        <w:br/>
        <w:t>- Der Coach versucht, den gesamten Kontext des Kunden zu verstehen, einschließlich seiner Situation, seiner Werte, seiner Überzeugungen und der Systeme, die ihn beeinflussen.</w:t>
        <w:br/>
        <w:t>- Das Lebensrad ist ein nützliches Werkzeug, um einen Überblick über die Bereiche der Zufriedenheit und Unzufriedenheit im Leben des Kunden zu erhalten.</w:t>
        <w:br/>
        <w:t>- Das SMART-Modell hilft bei der Formulierung spezifischer, messbarer, erreichbarer, realistischer und zeitlich definierter Ziele.</w:t>
        <w:br/>
        <w:t>- Die Bewertung von Bedürfnissen und Zielen ist ein kontinuierlicher Prozess, der sich an die Entwicklung des Coachings anpasst.</w:t>
        <w:br/>
        <w:t>- Der Coach hebt die Stärken und Ressourcen des Kunden hervor, um seine Autonomie und sein Vertrauen zu fördern.</w:t>
        <w:br/>
        <w:t>- Eine effektive Beurteilung kombiniert einfühlsames Zuhören und strategische Strenge, um die Grundlagen für eine transformative Partnerschaft zu schaffen.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