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bf2d663-e03b-4e65-96d0-82e63cd41050.jpg"/>
                    <pic:cNvPicPr/>
                  </pic:nvPicPr>
                  <pic:blipFill>
                    <a:blip r:embed="rId9"/>
                    <a:stretch>
                      <a:fillRect/>
                    </a:stretch>
                  </pic:blipFill>
                  <pic:spPr>
                    <a:xfrm>
                      <a:off x="0" y="0"/>
                      <a:ext cx="5486400" cy="3135086"/>
                    </a:xfrm>
                    <a:prstGeom prst="rect"/>
                  </pic:spPr>
                </pic:pic>
              </a:graphicData>
            </a:graphic>
          </wp:inline>
        </w:drawing>
      </w:r>
    </w:p>
    <w:p>
      <w:r>
        <w:t>Integrität und Authentizität sind wesentliche Eigenschaften für jeden christlichen Coach. Sie bilden die Grundlage für eine effektive und ethische Coaching-Praxis, die den Charakter und die Werte Christi widerspiegelt. Als christliche Coaches sind wir aufgerufen, auf eine Weise zu leben und zu arbeiten, die Gott ehrt und für diejenigen, die wir begleiten, ein Vorbild ist.</w:t>
        <w:br/>
        <w:br/>
        <w:t>Integrität, im Herzen der Ethik des christlichen Coachings, beinhaltet, ehrlich, zuverlässig und moralisch konsistent in all unseren Interaktionen zu sein. Es ist das Richtige zu tun, auch wenn niemand zuschaut, und unsere Versprechen und Verpflichtungen gegenüber unseren Kunden einzuhalten. Indem wir mit Integrität handeln, schaffen wir eine Atmosphäre des Vertrauens und der Sicherheit, die es unseren Kunden ermöglicht, sich zu öffnen und sich vollständig im Coaching-Prozess zu engagieren.</w:t>
        <w:br/>
        <w:br/>
        <w:t>Stellen Sie sich einen Coach vor, der einem Kunden vollständige Vertraulichkeit versichert, dann aber Details aus ihrem Gespräch mit anderen teilt. Dieser Mangel an Integrität würde das Vertrauen untergraben und die Wirksamkeit der Coaching-Beziehung beeinträchtigen.</w:t>
        <w:br/>
        <w:br/>
        <w:t>Authentizität hingegen bedeutet, in unserer Art zu sein und in unseren Interaktionen wahr und aufrichtig zu sein. Es bedeutet, ein echtes und konsistentes Selbst zu präsentieren, das mit unseren Werten und Glaubenssätzen übereinstimmt. Als christliche Coaches erfordert Authentizität, dass wir unsere eigenen Kämpfe und Unvollkommenheiten demütig anerkennen, während wir von der verändernden Gnade und Wahrheit des Evangeliums in unserem Leben zeugen.</w:t>
        <w:br/>
        <w:br/>
        <w:t>Zum Beispiel kann ein Coach, der ehrlich seine eigene Erfahrung beim Überwinden von Zweifeln und Ängsten teilt, einen Raum schaffen, in dem der Klient seine eigenen Kämpfe mit Verletzlichkeit und Mut erforschen kann.</w:t>
        <w:br/>
        <w:br/>
        <w:t>Integrität und Authentizität sind wesentlich, um unseren Kunden ein christliches Lebensmodell zu zeigen. Unsere Worte und Handlungen, sowohl in Coaching-Sitzungen als auch außerhalb davon, dienen als starkes Zeugnis von der Realität unseres Glaubens. Indem wir mit Integrität und Authentizität leben, laden wir unsere Kunden ein, das gleiche Wachstum und die gleiche Transformation zu verfolgen, die wir in ihrem Leben fördern möchten.</w:t>
        <w:br/>
        <w:br/>
        <w:t>Stellen Sie sich einen Coach vor, der einen Kunden dazu ermutigt, spirituelle Praktiken wie Beten und Bibelstudium zu kultivieren, während er diese Disziplinen in seinem eigenen Leben vernachlässigt. Dieser Mangel an Authentizität würde die Auswirkungen und Glaubwürdigkeit des Zeugnisses des Coachs mindern.</w:t>
        <w:br/>
        <w:br/>
        <w:t>Als christliche Coaches ist unser Engagement für Integrität und Authentizität in unserer Beziehung zu Gott verwurzelt. Wir erkennen, dass unsere Fähigkeit, diese Qualitäten zu leben, aus unserer Verbindung mit Christus und der verändernden Kraft seines Geistes in uns stammt. Indem wir eine tiefe und authentische Beziehung zu Gott pflegen, sind wir ausgerüstet, um unsere Kunden mit einem christusähnlichen Charakter und einer in der biblischen Wahrheit verankerten Weisheit zu bedienen.</w:t>
        <w:br/>
        <w:br/>
        <w:t>Ein Coach, der beispielsweise seine eigene spirituelle Entwicklung durch regelmäßige Praktiken des Betens, der Bibelstudiums und der Reflektion priorisiert, ist besser darauf vorbereitet, das spirituelle Wachstum seiner Kunden zu leiten und zu fördern.</w:t>
        <w:br/>
        <w:br/>
        <w:t>Integrität und Authentizität sind ebenfalls wesentlich, um eine inklusive und einladende Coaching-Umgebung zu schaffen, wie im Modul über multikulturelle Aspekte und Vielfalt diskutiert. Indem wir die Würde und den inhärenten Wert jedes Einzelnen ehren und uns auf eine authentische und respektvolle Weise präsentieren, schaffen wir einen Raum, in dem Kunden aus allen Lebensbereichen sich sicher fühlen, wertgeschätzt sind und befähigt werden, sich vollständig im Coaching-Prozess zu engagieren.</w:t>
        <w:br/>
        <w:br/>
        <w:t>Stellen Sie sich einen Coach vor, der behauptet, Vielfalt zu schätzen, aber unbewusst gegenüber Kunden einer bestimmten Rasse oder Ethnie voreingenommen oder beurteilend ist. Dieser Mangel an Integrität und Authentizität würde die Fähigkeit des Coaches beeinträchtigen, eine wirklich inklusive Umgebung zu schaffen und eine diverse Klientel effektiv zu bedienen.</w:t>
        <w:br/>
        <w:br/>
        <w:t>Letztendlich ist unser Engagement für Integrität und Authentizität als christliche Coaches sowohl ein ethisches Mandat als auch ein Spiegelbild unseres Aufrufs, den Charakter Christi in all unseren Bestrebungen zu verkörpern. Indem wir unsere Coaching-Praxis in diesen Qualitäten verankern, schaffen wir ein starkes Zeugnis von der verändernden Wahrheit des Evangeliums und rüsten unsere Kunden darauf aus, Wachstum und Transformation im Ebenbild Christi zu verfolgen.</w:t>
        <w:br/>
        <w:br/>
        <w:t>Merke:</w:t>
        <w:br/>
        <w:br/>
        <w:t>- Integrität und Authentizität sind wesentliche Eigenschaften für ein effektives, ethisches christliches Coaching, das den Charakter und die Werte Christi widerspiegelt.</w:t>
        <w:br/>
        <w:br/>
        <w:t>- Integrität beinhaltet, ehrlich, zuverlässig und moralisch konsistent zu sein und so eine Umgebung des Vertrauens und der Sicherheit für die Kunden zu schaffen.</w:t>
        <w:br/>
        <w:br/>
        <w:t>- Authentizität bedeutet, wahr und aufrichtig zu sein und ein konsistentes Selbst zu präsentieren, das mit unseren christlichen Werten und Überzeugungen übereinstimmt.</w:t>
        <w:br/>
        <w:br/>
        <w:t>- Indem sie mit Integrität und Authentizität leben, dienen christliche Coaches als Vorbilder und laden ihre Kunden ein, das gleiche Wachstum und die gleiche Transformation zu verfolgen.</w:t>
        <w:br/>
        <w:br/>
        <w:t>- Das Engagement von christlichen Coaches für Integrität und Authentizität ist in ihrer Beziehung zu Gott verwurzelt und wird von der transformierenden Kraft seines Geistes genährt.</w:t>
        <w:br/>
        <w:br/>
        <w:t>- Integrität und Authentizität sind entscheidend, um eine inklusive und einladende Coaching-Umgebung für Kunden aller Herkunft zu schaffen.</w:t>
        <w:br/>
        <w:br/>
        <w:t>- Indem sie ihre Praxis in Integrität und Authentizität verankern, zeugen christliche Coaches von der verändernden Wahrheit des Evangeliums und rüsten ihre Kunden dazu aus, im Ebenbild Christi zu wachsen.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