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2c7f034-0d80-4c28-a215-fc29c80e7fcb.jpg"/>
                    <pic:cNvPicPr/>
                  </pic:nvPicPr>
                  <pic:blipFill>
                    <a:blip r:embed="rId9"/>
                    <a:stretch>
                      <a:fillRect/>
                    </a:stretch>
                  </pic:blipFill>
                  <pic:spPr>
                    <a:xfrm>
                      <a:off x="0" y="0"/>
                      <a:ext cx="5486400" cy="3135086"/>
                    </a:xfrm>
                    <a:prstGeom prst="rect"/>
                  </pic:spPr>
                </pic:pic>
              </a:graphicData>
            </a:graphic>
          </wp:inline>
        </w:drawing>
      </w:r>
    </w:p>
    <w:p>
      <w:r>
        <w:t>Die Rolle eines christlichen Coaches ist vielschichtig und beinhaltet eine Reihe von Schlüsselfunktionen. Im Mittelpunkt dieser Rolle steht das Engagement, Menschen auf ihrem Weg der persönlichen und spirituellen Wachstums zu begleiten, gestützt auf die Prinzipien und die Weisheit des christlichen Glaubens.</w:t>
        <w:br/>
        <w:br/>
        <w:t>Ein grundlegender Aspekt der Rolle eines christlichen Coaches besteht darin, einen sicheren und fürsorglichen Raum zu schaffen, in dem die Klienten ihre Gedanken, Gefühle und Erlebnisse ohne Urteilsvermögen erkunden können. Dies beinhaltet den Aufbau einer Vertrauensbeziehung, die von Empathie, Authentizität und Respekt geprägt ist. Christliche Coaches müssen eine aufmerksame und zuhörende Präsenz pflegen, die es den Klienten ermöglicht, sich gehört, validiert und unterstützt zu fühlen.</w:t>
        <w:br/>
        <w:br/>
        <w:t>Zum Beispiel, wenn ein Klient einen persönlichen Kampf oder eine Herausforderung teilt, muss der christliche Coach ein aufmerksames und mitfühlendes Ohr bieten, das die Liebe und Gnade Christi reflektiert.</w:t>
        <w:br/>
        <w:br/>
        <w:t>Eine weitere Schlüsselaufgabe der christlichen Coaches besteht darin, ihren Klienten dabei zu helfen, ihre Werte, Prioritäten und ihren Lebenssinn im Licht ihres Glaubens zu klären. Dies beinhaltet das Stellen von nachdenklichen Fragen, die zur Introspektion und zum Bewusstsein anregen, und die Führung der Klienten in einem Prozess der Selbstentdeckung und Unterscheidung. Christliche Coaches helfen ihren Klienten, ihre Ziele und Handlungen auf ihre christlichen Überzeugungen und Werte abzustimmen, indem sie danach streben, ein Christus-zentriertes Leben zu führen.</w:t>
        <w:br/>
        <w:br/>
        <w:t>Als Wachstumsbegleiter haben christliche Coaches die Verantwortung, ihre Klienten zu ermutigen und zu befähigen, konkrete Schritte in Richtung ihrer Ziele zu unternehmen. Dies beinhaltet, den Klienten bei der Entwicklung von Strategien, dem Überwinden von Hindernissen und dem Aufbau der notwendigen Fähigkeiten und Ressourcen für den Erfolg zu helfen. Die Coaches bieten Unterstützung, Verantwortung und ständige Ermutigung, und sie feiern Fortschritte und Siege während der gesamten Reise.</w:t>
        <w:br/>
        <w:br/>
        <w:t>Stellen Sie sich einen Klienten vor, der eine beständigere Gebetspraxis entwickeln möchte. Der christliche Coach kann ihm dabei helfen, einen realistischen Plan zu erstellen, Ressourcenvorschläge zu geben und regelmäßig einzuchecken, um Unterstützung und Verantwortung zu bieten.</w:t>
        <w:br/>
        <w:br/>
        <w:t>Eine wesentliche Verantwortung der christlichen Coaches besteht darin, ihren Ansatz auf einem soliden biblischen Fundament zu verankern. Dies beinhaltet die Integration von schriftlichen Wahrheiten, spirituellen Prinzipien und theologischer Weisheit in den Coaching-Prozess. Christliche Coaches müssen sich in den Schriften gut auskennen und in der Lage sein, biblische Erkenntnisse auf relevante und praktische Weise auf reale Lebenssituationen anzuwenden. Sie können Bibelstellen teilen, eine spirituelle Perspektive bieten und spirituelle Disziplinen wie Gebet, Bibelstudium und Meditation fördern.</w:t>
        <w:br/>
        <w:br/>
        <w:t>Während des gesamten Coaching-Prozesses haben christliche Coaches die Verantwortung, auf die Führung und Weisheit des Heiligen Geistes zu vertrauen. Dies erfordert die Pflege ihres eigenen spirituellen Lebens, indem sie bestrebt sind, durch regelmäßige spirituelle Praktiken eine lebendige Verbindung zu Gott aufrechtzuerhalten. Christliche Coaches müssen für die Leitung des Geistes offen sein und göttliche Weisheit und Unterscheidung suchen, während sie die Komplexitäten des Coachings navigieren.</w:t>
        <w:br/>
        <w:br/>
        <w:t>Zum Beispiel kann ein christlicher Coach vor einer Coaching-Sitzung einen Moment zum Beten nehmen, die Anwesenheit und Führung Gottes in das Gespräch einladen.</w:t>
        <w:br/>
        <w:br/>
        <w:t>Schlussendlich besteht die Rolle eines christlichen Coaches darin, ein Instrument in Gottes Hand zu sein und an seiner Transformationsarbeit im Leben von Einzelpersonen teilzunehmen. Dies ist ein heiliger Ruf, der Integrität, Mitgefühl und Engagement für Exzellenz erfordert. Indem sie die christlichen Werte der Liebe, des Dienstes und der Pflege verkörpern, können christliche Coaches einen tiefgreifenden und nachhaltigen Einfluss haben, indem sie ihren Klienten helfen, ihre Identität in Christus anzunehmen und erfüllte, Gott-zentrierte Leben zu führen.</w:t>
        <w:br/>
        <w:br/>
        <w:t>Zusammenfassend:</w:t>
        <w:br/>
        <w:br/>
        <w:t>1. Die Rolle eines christlichen Coaches besteht darin, Individuen auf ihrem Weg des persönlichen und spirituellen Wachstums zu begleiten, basierend auf den Prinzipien des christlichen Glaubens.</w:t>
        <w:br/>
        <w:br/>
        <w:t>2. Christliche Coaches müssen einen sicheren und fürsorglichen Raum schaffen, eine Vertrauensbeziehung aufbauen und Empathie, Authentizität und Respekt zeigen.</w:t>
        <w:br/>
        <w:br/>
        <w:t>3. Sie helfen ihren Klienten, ihre Werte, Prioritäten und ihren Lebenssinn zu klären, indem sie ihre Ziele und Handlungen mit ihren christlichen Überzeugungen abstimmen.</w:t>
        <w:br/>
        <w:br/>
        <w:t>4. Christliche Coaches ermutigen und befähigen ihre Klienten, konkrete Schritte in Richtung ihrer Ziele zu unternehmen, indem sie Unterstützung, Verantwortung und kontinuierliche Ermutigung bieten.</w:t>
        <w:br/>
        <w:br/>
        <w:t>5. Ihr Ansatz ist in einem soliden biblischen Fundament verankert, das schriftliche Wahrheiten, spirituelle Prinzipien und theologische Weisheit in den Coaching-Prozess integriert.</w:t>
        <w:br/>
        <w:br/>
        <w:t>6. Christliche Coaches verlassen sich auf die Führung und Weisheit des Heiligen Geistes, indem sie ihr eigenes spirituelles Leben pflegen und göttliche Weisheit und Unterscheidung suchen.</w:t>
        <w:br/>
        <w:br/>
        <w:t>7. Ihre Rolle besteht darin, ein Instrument in Gottes Hand zu sein, das an seiner Transformationsarbeit im Leben von Einzelnen teilnimmt, und die christlichen Werte der Liebe, des Dienstes und der Verwaltung zu verkörpern.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