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ba3269c-1a32-4fe6-891a-c4ba7a3768b0.jpg"/>
                    <pic:cNvPicPr/>
                  </pic:nvPicPr>
                  <pic:blipFill>
                    <a:blip r:embed="rId9"/>
                    <a:stretch>
                      <a:fillRect/>
                    </a:stretch>
                  </pic:blipFill>
                  <pic:spPr>
                    <a:xfrm>
                      <a:off x="0" y="0"/>
                      <a:ext cx="5486400" cy="3135086"/>
                    </a:xfrm>
                    <a:prstGeom prst="rect"/>
                  </pic:spPr>
                </pic:pic>
              </a:graphicData>
            </a:graphic>
          </wp:inline>
        </w:drawing>
      </w:r>
    </w:p>
    <w:p>
      <w:r>
        <w:t>Der Text, der für das Untermodul "3.9: Wissen wann und wie man ein Coaching-Verhältnis beendet" verfasst wurde, lautet:</w:t>
        <w:br/>
        <w:br/>
        <w:t>Wissen, wann und wie man ein Coaching-Verhältnis beendet, ist eine essentielle Fähigkeit für jeden professionellen Coach. Dies ermöglicht es, den Weg des Klienten zu ehren, seine Erfolge zu feiern und seine nachhaltige Selbständigkeit zu fördern. Ohne einen bewussten und positiven Abschluss besteht die Gefahr, dass das Coaching an Schwung verliert, Abhängigkeiten entstehen, oder offene Fragen bleiben.</w:t>
        <w:br/>
        <w:br/>
        <w:t>Eine wichtige Voraussetzung ist, die Anzeichen zu erkennen, dass eine Coaching-Beziehung ihrem natürlichen Ende zustrebt. Dies geschieht in der Regel, wenn der Klient seine ursprünglichen Ziele erreicht und die angestrebten Fähigkeiten und Veränderungen nachhaltig integriert hat. Der Klient kann ein Gefühl von Zufriedenheit, Selbstvertrauen und Kontrolle in den bearbeiteten Bereichen zum Ausdruck bringen. Er kann auch ein geringeres Unterstützungsbedürfnis und eine gesteigerte Selbständigkeit in der Bewältigung von Herausforderungen zeigen.</w:t>
        <w:br/>
        <w:br/>
        <w:t>Als Beispiel nehmen wir Sophie, die Führungskraft, die ihr Gleichgewicht zwischen Berufs- und Privatleben verbessern möchte (siehe Untermodul 3.2, 3.4, 3.6, 3.7 und 3.8). Nach mehreren Monaten Coaching hat Sophie effektive Delegationen, Wellness-Rituale und gesunde Grenzen am Arbeitsplatz etabliert. Sie berichtet, dass sie sich in den verschiedenen Lebensbereichen gelassener, energiereicher und zufriedener fühlt. Ihre Zeit- und Prioritätenmanagementreflexe sind natürlich und automatisch geworden. Diese starken Anzeichen zeigen, dass sie ihre Erkenntnisse nachhaltig integriert hat und bereit ist, auf eigenen Beinen zu stehen.</w:t>
        <w:br/>
        <w:br/>
        <w:t>Ein weiteres Zeichen für die Reife der Beziehung besteht darin, dass Coaching-Sitzungen weniger neue Erkenntnisse oder bedeutende Handlungen generieren. Die Gespräche können sich im Kreis drehen oder bei peripheren Themen stagnieren. Dies ist oft ein Indikator dafür, dass es an der Zeit ist, den zurückgelegten Weg zu feiern und einen Abschluss in Betracht zu ziehen.</w:t>
        <w:br/>
        <w:br/>
        <w:t>Wenn diese Anzeichen auftreten, lädt der Coach den Klienten zu einem bewussten und ritualisierten Abschlussgespräch ein. Dies ist die Gelegenheit, die ursprünglichen Ziele zu überprüfen, die erzielten Fortschritte zu bewerten und Erfolge zu feiern. Der Coach hilft dem Klienten, seine Schlüsselerkenntnisse und Erfolgsfaktoren zu benennen und zu verankern, die er selbstständig reproduzieren kann.</w:t>
        <w:br/>
        <w:br/>
        <w:t>Lassen Sie uns das Beispiel von Jean, dem Unternehmer, der einen Assistenten einstellen möchte, erneut aufgreifen (siehe Untermodul 3.3, 3.5, 3.7 und 3.8). In dem Abschlussgespräch ermutigt sein Coach ihn zu der Überlegung: "Welche sind die drei Schlüsselkompetenzen, die Sie in diesem Rekrutierungsprozess entwickelt haben? Wie können Sie diese in anderen Bereichen Ihres Unternehmens anwenden?" Indem er seine Erkenntnisse zu Delegation, Kommunikation und Zeitmanagement benennt, wird Jean sich seiner steigenden Kompetenzen und seiner Fähigkeit, neue Herausforderungen zu meistern, bewusst.</w:t>
        <w:br/>
        <w:br/>
        <w:t>Das Abschlussgespräch ist auch ein privilegierter Moment, um die Beziehung und den gemeinsam zurückgelegten Weg zu ehren. Der Coach drückt seine Dankbarkeit für das entgegengebrachte Vertrauen und die vom Klienten geleisteten Anstrengungen aus. Er betont die Höhepunkte und Wendepunkte des Parcours, sowie die einzigartigen Qualitäten und Ressourcen des Klienten. Es ist eine Gelegenheit, die positive Identität und das Selbstvertrauen des Klienten zu stärken.</w:t>
        <w:br/>
        <w:br/>
        <w:t>Es ist wichtig, die nächsten Schritte und zukünftigen Unterstützungsoptionen zu klären. Der Coach und der Klient können eine gelegentliche Nachsorge einigen Wochen oder Monaten später vereinbaren, um den Integrationsprozess der gewonnenen Erkenntnisse zu überprüfen. Sie können auch weitere Coaching-Optionen diskutieren, falls neue Ziele auftauchen. Es ist wichtig, die Tür offen zu lassen und gleichzeitig die Selbstständigkeit des Klienten zu fördern.</w:t>
        <w:br/>
        <w:br/>
        <w:t>Schließlich achtet der Coach darauf, dass der Abschluss ein positiver und bedeutungsvoller Moment ist, geprägt von Dankbarkeit und Feierlichkeit. Er kann ein symbolisches Ritual vorschlagen, das dem Klienten entspricht, wie das erneute Durchlesen eines Bordjournals, eine symbolische Geste oder ein Ressourcenanker. Das Ziel ist es, das Erreichen einer Etappe zu markieren und Schwung für den weiteren Weg des Klienten zu geben.</w:t>
        <w:br/>
        <w:br/>
        <w:t>Stellen Sie sich Sophies Abschlussritual vor. Ihr Coach schlägt vor, einen Brief an ihr zukünftiges Ich zu schreiben, in dem sie ihre Erkenntnisse, Erfolge und Verpflichtungen zur Aufrechterhaltung ihres neuen Lebensgleichgewichts darlegt. Sophie entscheidet sich dazu, sich ein Armband zu gönnen, das ihre Verwurzelung und ihre Resilienz symbolisiert, das sie als Erinnerung an ihren Weg tragen kann. Dieses Ritual hilft ihr, ihre Erkenntnisse zu integrieren und der Zukunft mit Gelassenheit und Vertrauen entgegenzusehen.</w:t>
        <w:br/>
        <w:br/>
        <w:t>Es ist wichtig zu beachten, dass der Abschluss einer Coaching-Beziehung nicht unbedingt das Ende der Entwicklung des Klienten bedeutet. Oft ist es eine Übergangsphase zu einer neuen Wachstumsphase, in der der Klient seine Lernprozesse eigenständig anwendet und neue Herausforderungen annimmt. Der Coach kann als gelegentlich verfügbare Ressource zur Verfügung stehen, während er den Klienten ermutigt, alleine zu fliegen.</w:t>
        <w:br/>
        <w:br/>
        <w:t>Parallel dazu bietet der bewusste Abschluss einer Coaching-Beziehung dem Coach die Gelegenheit, seine eigene Praxis zu reflektieren und Lehren für seine berufliche Entwicklung zu ziehen. Indem er sich die Zeit nimmt, die Erfolgsfaktoren und herausforderungen zu bewerten, kann der Coach seinen Ansatz verfeinern und sich kontinuierlich verbessern. Dies ist eine Einladung, eine Haltung des Lernens und reflektierenden Praktizierens zu kultivieren (siehe Modul 1).</w:t>
        <w:br/>
        <w:br/>
        <w:t>Zusammenfassend lässt sich sagen, dass das Wissen, wann und wie man eine Coaching-Beziehung beendet, eine subtile Kunst ist, die Sensibilität, Urteilsvermögen und Intentionalität erfordert. Durch das Erkennen der Reifezeichen, das Erleichtern eines reflektierten Abschlusses und das Ehren des zurückgelegten Weges legt der Coach die Grundlage für nachhaltige Selbständigkeit und kontinuierliches Wachstum für den Klienten. Es ist ein entscheidender Schritt, der Errungenschaften feiert, Errungenschaften festigt und neue Entwicklungshorizonte eröffnet.</w:t>
        <w:br/>
        <w:br/>
        <w:t>Merke:</w:t>
        <w:br/>
        <w:br/>
        <w:t>- Erkennen Sie die Anzeichen dafür, dass eine Coaching-Beziehung ihrem natürlichen Ende zuneigt, wie das Erreichen der Ziele, die nachhaltige Integration von Fähigkeiten und die gesteigerte Unabhängigkeit des Klienten.</w:t>
        <w:br/>
        <w:br/>
        <w:t>- Laden Sie den Klienten zu einem reflektierten und ritualisierten Abschlussgespräch ein, um die Fortschritte zu bewerten, Erfolge zu feiern und wesentliche Erkenntnisse zu verankern.</w:t>
        <w:br/>
        <w:br/>
        <w:t>- Ehren Sie die Beziehung und den gemeinsam zurückgelegten Weg, indem Sie Dankbarkeit ausdrücken, die Höhepunkte hervorheben und die positive Identität des Klienten stärken.</w:t>
        <w:br/>
        <w:br/>
        <w:t>- Klären Sie die nächsten Schritte und zukünftigen Begleitungsoptionen und fördern Sie die Selbständigkeit des Klienten.</w:t>
        <w:br/>
        <w:br/>
        <w:t>- Achten Sie darauf, dass der Abschluss ein positiver und tragender Moment ist, erfüllt von Dankbarkeit und Feierlichkeit, indem Sie ein dem Klienten angepasstes symbolisches Ritual anbieten.</w:t>
        <w:br/>
        <w:br/>
        <w:t>- Betrachten Sie den Abschluss als Übergang zu einer neuen Phase des eigenständigen Wachstums des Klienten, während Sie als gelegentliche Ressource zur Verfügung stehen.</w:t>
        <w:br/>
        <w:br/>
        <w:t>- Nutzen Sie den Abschluss, um über Ihre eigene Praxis nachzudenken, Lehren zu ziehen und eine Haltung als nachdenklicher Praktiker zu kultivieren, um sich kontinuierlich zu verbessern.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