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fc511dd-390f-4ac1-b29b-012893668fcd.jpg"/>
                    <pic:cNvPicPr/>
                  </pic:nvPicPr>
                  <pic:blipFill>
                    <a:blip r:embed="rId9"/>
                    <a:stretch>
                      <a:fillRect/>
                    </a:stretch>
                  </pic:blipFill>
                  <pic:spPr>
                    <a:xfrm>
                      <a:off x="0" y="0"/>
                      <a:ext cx="5486400" cy="3135086"/>
                    </a:xfrm>
                    <a:prstGeom prst="rect"/>
                  </pic:spPr>
                </pic:pic>
              </a:graphicData>
            </a:graphic>
          </wp:inline>
        </w:drawing>
      </w:r>
    </w:p>
    <w:p>
      <w:r>
        <w:t>Gesunde Grenzen setzen und Individualisierung fördern sind wesentliche Aspekte des Beziehungscoachings. Grenzen sind physische, emotionale und mentale Barrieren, die definieren, wo wir aufhören und wo andere beginnen. Sie ermöglichen es uns, unser Wohlbefinden zu schützen, unsere Identität zu bewahren und unsere Interaktionen mit anderen verantwortungsbewusst zu gestalten. Individualisierung ist hingegen der Prozess der Entwicklung der eigenen Identität, Werte und Ziele, während man enge Verbindungen zu seiner Familie und seinen Angehörigen aufrechterhält.</w:t>
        <w:br/>
        <w:br/>
        <w:t>In vielen Beziehungen können Grenzen verschwommen oder verstrickt werden, was zu ungesunden Mustern wie Coabhängigkeit, Enabling oder Eingriffen führt. Coaches können ihren Klienten helfen, diese Dynamiken zu erkennen und Strategien zu entwickeln, um klarere und festeren Grenzen zu setzen. Dies kann beinhalten, zu lernen, assertiv "nein" zu sagen, die eigenen Bedürfnisse und Erwartungen zu definieren und diese Grenzen klar und konsistent zu kommunizieren.</w:t>
        <w:br/>
        <w:br/>
        <w:t>Ein nützliches Modell zur Verständnis von Grenzen ist der Intimkreis nach Pia Mellody. Dieses Modell repräsentiert die verschiedenen Ebenen der Nähe und Intimität in unseren Beziehungen, von der intimsten Sphäre (uns selbst) bis zu Bekannten und Fremden. Indem Coaches ihren Klienten helfen, diese Kreise zu visualisieren und zu identifizieren, wo ihre verschiedenen Beziehungen liegen, können sie eine Diskussion über die angemessenen Grenzen auf jeder Ebene erleichtern. Beispielsweise kann es gesund sein, seine tiefsten Ängste und Unsicherheiten mit einem Partner oder engen Freund zu teilen, aber nicht mit einem Kollegen oder einem neuen Bekannten.</w:t>
        <w:br/>
        <w:br/>
        <w:t>Die Fähigkeit, sich durchzusetzen, ist ein Schlüssel zur Festlegung gesunder Grenzen. Durchsetzungsfähig zu sein bedeutet, seine Gedanken, Gefühle und Bedürfnisse direkt, ehrlich und respektvoll zu äußern, ohne aggressiv oder passiv zu sein. Coaches können ihre Klienten durch Rollenspiele und praktische Übungen bei der Entwicklung ihrer Durchsetzungsfähigkeit unterstützen, wie die Verwendung von "Ich"-Aussagen ("Ich fühle mich... wenn... weil... und ich brauche..."), die Anwendung der "kaputte Schallplatte" (Beruhigende Wiederholung der eigenen Position) und die Verwendung selbstsicheren Körpersprache (Augenkontakt, aufrechte Haltung, fester Stimme).</w:t>
        <w:br/>
        <w:br/>
        <w:t>Eine typische Herausforderung bei der Festlegung von Grenzen ist die Angst vor Ablehnung oder Verlassenwerden. Viele Menschen tun sich schwer, Nein zu sagen oder ihre Bedürfnisse durchzusetzen, aus Angst, anderen zu missfallen oder ihre Liebe zu verlieren. Coaches können dabei helfen, diese Ängste zu erforschen und ein stärkeres Selbstwertgefühl zu entwickeln, indem sie erkennen, dass das Setzen gesunder Grenzen tatsächlich ein Akt der Liebe und des Respekts für sich selbst und für den anderen ist. Wie Brené Brown sagt: "Der Mut, Grenzen zu setzen, bedeutet, uns selbst zu lieben, auch wenn wir riskieren, andere zu enttäuschen."</w:t>
        <w:br/>
        <w:br/>
        <w:t>Die Individualisierung ist eng mit gesunden Grenzen verbunden. Es geht darum, ein starkes Selbstgefühl zu entwickeln, während man die Zugehörigkeit und Verbindung zu seiner Familie und Gemeinschaft aufrechterhält. Dies ist ein heikles Gleichgewicht, insbesondere in eng verbundenen oder ineinander verflochtenen Familien, in denen Loyalität und Konformität über individuelle Autonomie gestellt werden. Coaches können ihren Klienten dabei helfen, diesen Prozess zu navigieren, indem sie sie ermutigen, ihre eigenen Werte, Überzeugungen und Bestrebungen zu erkunden, Entscheidungen zu treffen, die mit ihrem wahren Selbst übereinstimmen, und offen mit ihren Angehörigen über ihren Bedarf an Individualität zu sprechen.</w:t>
        <w:br/>
        <w:br/>
        <w:t xml:space="preserve">Ein nützliches Konzept hier ist die Selbstdifferenzierung, entwickelt von Murray Bowen. Eine gut differenzierte Person ist in der Lage, ihre Individualität beizubehalten und gleichzeitig mit anderen verbunden zu bleiben. Sie kann Intimität und Autonomie, Denken und Handeln für sich selbst, unter Berücksichtigung der Bedürfnisse und Perspektiven anderer. Die Coaches können den Klienten helfen, ihr Differenzierungsniveau zu bewerten und an Bereichen wie emotionaler Regulation, Selbstbehauptung, Toleranz gegenüber Unterschieden und dem Umgang mit Beziehungsangst zu arbeiten. </w:t>
        <w:br/>
        <w:br/>
        <w:t>Ein typisches Beispiel, wo Fragen der Grenzsetzung und Individualisierung auftreten, ist, wenn ein junger Erwachsener das Elternhaus verlässt. Dies ist eine große Übergangszeit, die für die ganze Familie stressig sein kann. Der Jugendliche kann sich zwischen seinem Wunsch nach Unabhängigkeit und seiner Loyalität gegenüber seinen Eltern hin- und hergerissen fühlen. Die Eltern könnten Schwierigkeiten haben, loszulassen und ihrem Kind zu vertrauen, seine eigenen Entscheidungen zu treffen. Ein Coach kann ehrliche Gespräche über diese Veränderungen erleichtern, den Jugendlichen dabei unterstützen, seine Entscheidungen und Grenzen mit Liebe und Respekt durchzusetzen, und die Eltern bei ihrem Prozess des "Loslassens" und der Neuausrichtung ihrer Rolle unterstützen.</w:t>
        <w:br/>
        <w:br/>
        <w:t>Zusammenfassend lässt sich sagen, dass das Coaching für gesunde Grenzsetzung und Individualisierung ein wesentlicher Aspekt der Beziehungsarbeit ist. Indem sie ihren Klienten helfen, Durchsetzungsfähigkeit zu entwickeln, ihre Ängste vor Verlassenwerden zu bewältigen, ihr Selbstverständnis zu klären und Beziehungsübergänge zu meistern, können Coaches gesündere Muster von Intimität und Autonomie fördern. Dies ist ein Prozess, der Mut, Mitgefühl und Geduld erfordert, der aber zu erfüllteren und authentischeren Beziehungen führen kann.</w:t>
        <w:br/>
        <w:br/>
        <w:t>Zusammenfassung:</w:t>
        <w:br/>
        <w:br/>
        <w:t>- Gesunde Grenzen setzen und Individualisierung fördern sind essenziell im Beziehungscoaching.</w:t>
        <w:br/>
        <w:br/>
        <w:t>- Grenzen schützen unser Wohlbefinden und bewahren unsere Identität. Individualisierung ist die Entwicklung der eigenen Identität, während man enge Verbindungen zu seinen Lieben aufrechterhält.</w:t>
        <w:br/>
        <w:br/>
        <w:t>- Coaches helfen ihren Klienten, ungesunde Dynamiken (Coabhängigkeit, Enabling, Eingriff) zu erkennen und Strategien für klarere Grenzen zu entwickeln.</w:t>
        <w:br/>
        <w:br/>
        <w:t>- Der Intimkreis von Pia Mellody ist ein hilfreiches Modell zur Visualisierung der verschiedenen Nähegrade in Beziehungen und der angemessenen Grenzen auf jeder Ebene.</w:t>
        <w:br/>
        <w:br/>
        <w:t>- Durchsetzungsfähigkeit ist eine Schlüsselkompetenz zur Festlegung gesunder Grenzen. Coaches können ihre Klienten durch Rollenspiele und praktische Übungen unterstützen.</w:t>
        <w:br/>
        <w:br/>
        <w:t>- Die Angst vor Ablehnung ist eine häufige Herausforderung bei der Festlegung von Grenzen. Coaches helfen bei der Entwicklung des Selbstwertgefühls und dem Verständnis, dass Grenzen ein Akt der Liebe und des Respekts sind.</w:t>
        <w:br/>
        <w:br/>
        <w:t>- Individualisierung bedeutet, ein starkes Selbstgefühl zu entwickeln, während man die Zugehörigkeit zu Familie/Gemeinschaft aufrecht hält. Coaches ermutigen zur Erforschung persönlicher Werte und Bestrebungen.</w:t>
        <w:br/>
        <w:br/>
        <w:t>- Selbst-Differenzierung (Bowen) ist die Fähigkeit, Individualität aufrechtzuerhalten, während man mit anderen verbunden bleibt. Coaches helfen bei der Arbeit an emotionaler Regulation, Durchsetzungsfähigkeit, Toleranz gegenüber Unterschieden.</w:t>
        <w:br/>
        <w:br/>
        <w:t>- Ein typisches Beispiel ist der junge Erwachsene, der das Elternhaus verlässt. Der Coach kann Gespräche erleichtern und jeden bei der Transition unterstützen.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