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208861e-9e5e-4eef-b6f3-eb66f201fb9d.jpg"/>
                    <pic:cNvPicPr/>
                  </pic:nvPicPr>
                  <pic:blipFill>
                    <a:blip r:embed="rId9"/>
                    <a:stretch>
                      <a:fillRect/>
                    </a:stretch>
                  </pic:blipFill>
                  <pic:spPr>
                    <a:xfrm>
                      <a:off x="0" y="0"/>
                      <a:ext cx="5486400" cy="3135086"/>
                    </a:xfrm>
                    <a:prstGeom prst="rect"/>
                  </pic:spPr>
                </pic:pic>
              </a:graphicData>
            </a:graphic>
          </wp:inline>
        </w:drawing>
      </w:r>
    </w:p>
    <w:p>
      <w:r>
        <w:t>Das Geben von Feedback und Beobachtungen ist eine wesentliche Fähigkeit für effektives christliches Coaching. Es ist die Kunst des Teilens von Ideen, Beobachtungen und Einsichten auf eine Weise, die das Bewusstsein, das Lernen und das Wachstum fördert. Wenn es geschickt und einfühlsam gemacht wird, kann Feedback ein mächtiger Katalysator für positive Veränderungen und Entwicklung sein.</w:t>
        <w:br/>
        <w:br/>
        <w:t>Ein Schlüsselaspekt der Bereitstellung effektiven Feedbacks besteht darin, sicherzustellen, dass es in aufmerksamem Zuhören und einfühlsamem Verständnis verankert ist. Bevor wir unsere Gedanken teilen, müssen wir uns die Zeit nehmen, die einzigartige Erfahrung und Perspektive des Klienten wirklich zu hören und zu verstehen. Dies ermöglicht es uns, unser Feedback auf eine Weise anzupassen, die mit ihrer Realität resoniert und übereinstimmt.</w:t>
        <w:br/>
        <w:br/>
        <w:t>Wenn wir Feedback geben, ist es wichtig, dies mit Erlaubnis und Sensibilität zu tun. Wir können um Erlaubnis bitten, indem wir etwas sagen wie: "Ich habe eine Beobachtung zu teilen, wären Sie offen dafür, sie zu hören?" Dadurch fühlt sich der Klient kontrolliert und hat eine Wahl in dem Prozess. Es ist auch entscheidend, sensibel für die Art und Weise zu sein, wie unser Feedback ankommt, indem wir auf Körpersprache, Ton und emotionale Reaktionen des Klienten achten.</w:t>
        <w:br/>
        <w:br/>
        <w:t>Effektives Feedback ist spezifisch, konkret und beobachtungsbasiert. Anstatt allgemeine Aussagen oder Urteile zu treffen, konzentrieren wir uns auf spezifische Beispiele und Verhaltensweisen. Zum Beispiel könnten wir anstatt zu sagen "Sie scheinen sich dem Wandel zu widersetzen", sagen "Ich habe bemerkt, dass Sie schnell das Thema gewechselt haben, als wir über die Erkundung neuer Karrieremöglichkeiten sprachen. Ich frage mich, was das für Sie bedeuten könnte." Dieser Ansatz lädt zu einer tieferen Erkundung und Entdeckung ein.</w:t>
        <w:br/>
        <w:br/>
        <w:t>In einem christlichen Coaching-Kontext können unsere Rückmeldungen auch spirituelle Beobachtungen und Einsichten einschließen. Wir können auf spirituelle Themen, Einladungen von Gott oder potenzielle Wachstumsbereiche hinweisen. Zum Beispiel könnten wir sagen: "Während Sie über Ihren Kampf mit Vergebung sprachen, fragte ich mich, ob Gott Sie möglicherweise zu einem tieferen Verständnis seiner Gnade einlädt. Gibt es eine Weisheit oder spirituelle Wahrheit, die Sie gerade jetzt benötigen könnten?" Solche Beobachtungen können das Gespräch vertiefen und Raum für Unterscheidung und Offenbarung schaffen.</w:t>
        <w:br/>
        <w:br/>
        <w:t>Es ist wichtig zu beachten, dass Feedback nicht immer leicht zu hören ist, insbesondere wenn es Bereiche von Verletzlichkeit oder Herausforderung berührt. Als christliche Coaches liegt es in unserer Verantwortung, einen Raum der radikalen Gnade und Mitgefühl zu schaffen, in dem sich die Klienten sicher fühlen, schwierige Wahrheiten zu erkunden. Wir können Aufgeschlossenheit vorleben, indem wir Feedback zu unserem eigenen Coaching einladen und zeigen, dass es normal und gesund ist, Wachstumsbereiche zu haben.</w:t>
        <w:br/>
        <w:br/>
        <w:t>Ich erinnere mich an eine Situation, in der ich einem Klienten, mit dem ich seit mehreren Monaten gearbeitet hatte, besonders schwieriges Feedback geben musste. Ich hatte ein Muster von selbstzerstörerischem Verhalten bemerkt, das seine erklärten Ziele untergrub, hatte aber Angst, es anzusprechen, aus Angst, unsere Beziehung zu gefährden. Nachdem ich jedoch gebetet und um Weisheit gesucht hatte, fühlte ich, dass Gott mich einlud, mit Liebe und Mut zu sprechen. Ich teilte meine Beobachtungen sanft, aber ehrlich mit und anerkannte die Schwierigkeit dessen, was ich ansprach. Zu meiner großen Überraschung äußerte der Klient tiefe Erleichterung und Dankbarkeit dafür, dass endlich jemand das benannte, was er lange gefürchtet hatte, selbst stellen zu müssen. Dieser Moment der verletzlichen Wahrheit führte zu einem bedeutenden Durchbruch in unserer gemeinsamen Arbeit.</w:t>
        <w:br/>
        <w:br/>
        <w:t>Letztendlich ist das Geben von Feedback und Beobachtungen im christlichen Coaching sowohl eine Kunst als auch eine spirituelle Praxis. Es erfordert, dass wir ständig auf die leise Stimme des Heiligen Geistes hören, indem wir Weisheit und Unterscheidung in dem suchen, was wir teilen. Es ist ein heikler Balanceakt, zu wissen, wann man sprechen und wann schweigen sollte, wann man Einblick geben und wann Raum für die autonome Entdeckung des Klienten schaffen sollte. Wenn wir es geschickt und mit Gnade tun, kann unser Feedback ein mächtiger Kanal für die transformierende Wahrheit und die Liebe Gottes im Leben derjenigen sein, denen wir dienen.</w:t>
        <w:br/>
        <w:br/>
        <w:t>Zusammenfassung:</w:t>
        <w:br/>
        <w:br/>
        <w:t>1. Effektives Feedback fördert Bewusstsein, Lernen und Wachstum. Es sollte in aufmerksamem Zuhören und einfühlsamem Verständnis verankert sein.</w:t>
        <w:br/>
        <w:br/>
        <w:t>2. Vor dem Geben von Feedback sollte man um Erlaubnis bitten und dabei sensibel sein, indem man auf die Reaktionen des Klienten achtet.</w:t>
        <w:br/>
        <w:br/>
        <w:t>3. Feedback sollte spezifisch, konkret und auf Beobachtungen basierend sein, sich auf spezifische Beispiele und Verhaltensweisen konzentrieren, anstatt auf allgemeine Urteile.</w:t>
        <w:br/>
        <w:br/>
        <w:t>4. Im christlichen Coaching kann Feedback spirituelle Beobachtungen und Einsichten einschließen, um das Gespräch zu vertiefen und zur Unterscheidung einzuladen.</w:t>
        <w:br/>
        <w:br/>
        <w:t>5. Es ist entscheidend, einen Raum der Gnade und des Mitgefühls zu schaffen, in dem sich die Klienten sicher fühlen, schwierige Wahrheiten zu erkunden. Der Coach sollte ebenfalls offen für Feedback sein.</w:t>
        <w:br/>
        <w:br/>
        <w:t>6. Feedback zu geben ist sowohl eine Kunst als auch eine spirituelle Praxis, die erfordert, ständig auf die leise Stimme des Heiligen Geistes zu hören, um die richtige Balance zwischen Sprechen und Schweigen, zwischen dem Geben von Einblicken und dem Zulassen von eigenständiger Entdeckung des Klienten zu finden.</w:t>
        <w:br/>
        <w:br/>
        <w:t>7. Wenn es geschickt und mit Gnade gemacht wird, kann Feedback ein mächtiger Kanal für die transformierende Wahrheit und die Liebe Gottes im Leben der Begleiteten sein.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