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1da932-9054-48bf-8179-12c345192510.jpg"/>
                    <pic:cNvPicPr/>
                  </pic:nvPicPr>
                  <pic:blipFill>
                    <a:blip r:embed="rId9"/>
                    <a:stretch>
                      <a:fillRect/>
                    </a:stretch>
                  </pic:blipFill>
                  <pic:spPr>
                    <a:xfrm>
                      <a:off x="0" y="0"/>
                      <a:ext cx="5486400" cy="3135086"/>
                    </a:xfrm>
                    <a:prstGeom prst="rect"/>
                  </pic:spPr>
                </pic:pic>
              </a:graphicData>
            </a:graphic>
          </wp:inline>
        </w:drawing>
      </w:r>
    </w:p>
    <w:p>
      <w:r>
        <w:t>Die Integration biblischer Prinzipien in das Beziehungscoaching ist ein grundlegender und markanter Aspekt des christlichen Coachings. Als christliche Coaches ist unser Glaube nicht einfach ein Anhängsel unserer Praxis, sondern das Fundament, auf dem wir unseren Ansatz aufbauen. Die Schriften bieten zeitlose und transformative Weisheit über menschliche Beziehungen, und es ist unser Privileg und unsere Verantwortung, diese Weisheit in unserer Arbeit mit den Klienten anzuwenden.</w:t>
        <w:br/>
        <w:br/>
        <w:t>Ein zentrales biblisches Prinzip für Beziehungen ist die bedingungslose und aufopfernde Liebe. In 1. Korinther 13, oft das "Liebeskapitel" genannt, beschreibt Paulus die Liebe als geduldig, freundlich, bescheiden, selbstlos und beharrlich. Diese Liebe basiert nicht auf wechselnden Gefühlen oder Handlungen des anderen, sondern auf der Entscheidung, die andere Person zu schätzen und zu pflegen. Als Coaches können wir diese Liebe in unserer Präsenz mit den Klienten vorleben, indem wir sie bedingungslos akzeptieren und an ihren von Gott gegebenen Wert und ihr Potential glauben, unabhängig von ihren Kämpfen oder Fehlern.</w:t>
        <w:br/>
        <w:br/>
        <w:t>Ein weiteres entscheidendes biblisches Prinzip ist das der Vergebung und Versöhnung. Die Bibel lehrt uns, dass wir alle gesündigt haben und Gottes Vergebung benötigen (Römer 3:23), und dass wir anderen vergeben sollten, wie Gott uns in Christus vergeben hat (Epheser 4:32). Vergebung bedeutet nicht, den Schmerz zu leugnen oder schlechte Behandlungen zu entschuldigen, sondern vielmehr die Entscheidung zu treffen, den Groll loszulassen und die Vergangenheit nicht die Gegenwart bestimmen zu lassen. Als Coaches können wir unseren Klienten helfen, den Prozess der Vergebung zu navigieren, sowohl beim Geben als auch beim Empfangen, und die Versöhnung zu suchen, wenn dies möglich und sicher ist.</w:t>
        <w:br/>
        <w:br/>
        <w:t>Die Bibel betont auch die Bedeutung ehrlicher und liebevoller Kommunikation. Epheser 4:15 ermutigt uns, die Wahrheit in Liebe zu sagen, und Sprüche 12:18 stellt fest, dass die Worte der Weisen Heilung bringen. Als Coaches können wir unseren Klienten helfen, Kommunikationsfähigkeiten voller Gnade zu entwickeln, indem wir die Wahrheit mit Freundlichkeit sprechen, mit Empathie zuhören und versuchen, zuerst zu verstehen, bevor wir verstanden werden. Wir können sie ermutigen, ihre Worte dazu zu nutzen, ihre Beziehungen aufzubauen und Leben in sie zu bringen.</w:t>
        <w:br/>
        <w:br/>
        <w:t>Ein weiteres für das Beziehungscoaching anwendbares biblisches Prinzip ist das der gegenseitigen Unterordnung und des Dienstes. Epheser 5:21 fordert uns auf, uns aus Ehrfurcht vor Christus einander zu unterordnen, und Philipper 2:3-4 ermutigt uns, andere höher zu achten als uns selbst und ihre Interessen zu suchen. Dieses Prinzip steht im Widerspruch zu kulturellen Vorstellungen von Individualismus und Selbstbehauptung, ist aber der Schlüssel zu wirklich erfüllenden Beziehungen. Als Coaches können wir die Klienten unterstützen, eine Haltung des Dienens und der Demut in ihren Beziehungen anzunehmen und nach Möglichkeiten zu suchen, zu geben und beizutragen, anstatt nur zu nehmen.</w:t>
        <w:br/>
        <w:br/>
        <w:t>Die Bibel spricht auch von der Bedeutung gesunder Grenzen und der Fürsorge für sich selbst. Obwohl wir aufgerufen sind, andere zu lieben und zu dienen, sind wir auch verantwortlich dafür, unser eigenes Wohlergehen und unsere Ressourcen treu zu verwalten. Jesus selbst nahm sich manchmal Zeit, um sich von der Menge zurückzuziehen und zu beten und sich zu erfrischen (Lukas 5:16). Als Coaches können wir die Klienten dabei unterstützen, ihre Grenzen zu erkennen, ihre Bedürfnisse zu kommunizieren und für sich selbst zu sorgen, damit sie in der Lage sind, andere nachhaltig zu lieben.</w:t>
        <w:br/>
        <w:br/>
        <w:t>Schließlich ist ein entscheidendes biblisches Prinzip für das Beziehungscoaching das, auf Gott und seine Weisheit zu vertrauen. Sprüche 3:5-6 fordern uns auf, mit ganzem Herzen auf den Herrn zu vertrauen und uns nicht auf unseren eigenen Verstand zu verlassen, sondern ihn in all unseren Wegen anzuerkennen. Als christliche Coaches haben wir das Privileg, Gott in den Coaching-Prozess einzuladen, seine Führung und Weisheit zu suchen und unsere Klienten zu ermutigen, das Gleiche zu tun. Wir können für und mit unseren Klienten beten, relevante biblische Wahrheiten teilen und sie zur ultimativen Quelle der Liebe, Heilung und Transformation führen.</w:t>
        <w:br/>
        <w:br/>
        <w:t>Die Integration biblischer Prinzipien in das Beziehungscoaching ist nicht immer einfach oder eindeutig. Sie erfordert Weisheit, Unterscheidungsvermögen und eine fortwährende Abhängigkeit vom Heiligen Geist. Sie erfordert auch Sensibilität, um diese Wahrheiten angemessen und relevant auf die einzigartige Situation jedes Klienten anzuwenden. Aber wenn wir das tun, bieten wir unseren Klienten mehr als nur eine Verbesserung ihrer Beziehungsfähigkeiten - wir bieten ihnen einen Weg zu Beziehungen, die das Herz und den Charakter Gottes widerspiegeln.</w:t>
        <w:br/>
        <w:br/>
        <w:t>Zum Beispiel, stellen Sie sich vor, wir coachen ein Paar, das mit ständigen Konflikten und verletzender Kommunikation zu kämpfen hat. Neben der Vermittlung von praktischen Kommunikations- und Konfliktlösungsfähigkeiten könnten wir sie ermutigen, über 1. Korinther 13 zu meditieren und zu diskutieren, wie sich geduldige, freundliche Liebe, die keine Rechnung mit dem Unrecht trägt, in ihrer Beziehung aussehen würde. Wir könnten mit ihnen beten und Gott bitten, ihnen zu helfen, ihren Partner mit seinen Augen zu sehen und ihnen die Gnade zu geben, zu vergeben, wie sie vergeben worden sind. Mit der Zeit, wenn sie diese Prinzipien umsetzen, könnten sie eine neue Tiefe der Verbindung, des Verständnisses und der Freude in ihrer Ehe erfahren.</w:t>
        <w:br/>
        <w:br/>
        <w:t>Oder stellen Sie sich vor, wir coachen eine junge Erwachsene, die mit ungesunden Grenzen in ihren Freundschaften kämpft und sich ständig erschöpft und als selbstverständlich betrachtet fühlt. Neben der Unterstützung bei der Entwicklung von Selbstbehauptungsfähigkeiten und Grenzsetzung könnten wir mit ihr untersuchen, was es bedeutet, eine treue Verwalterin ihrer Zeit, Energie und Gaben zu sein. Wir könnten sie mit der Wahrheit ermutigen, dass sie von Gott tief geliebt und geschätzt wird, und dass die Selbstfürsorge nicht egoistisch ist, sondern vielmehr eine Art, den Tempel des Heiligen Geistes zu ehren. Während sie lernt, gesunde Grenzen zu setzen und reflektiert in Beziehungen zu investieren, könnte sie eine neue Freiheit, Freude und einen neuen Sinn für ihren Zweck entdecken.</w:t>
        <w:br/>
        <w:br/>
        <w:t>Die Integration biblischer Prinzipien in das Beziehungscoaching ist sowohl eine Kunst als auch eine Disziplin. Sie erfordert Studium, Gebet und Übung. Aber es ist auch ein unglaubliches Privileg und eine Freude. Indem wir unser Coaching in der unveränderlichen Wahrheit des Wortes Gottes verankern, können wir unseren Klienten einen Kompass bieten, um die oft stürmischen Gewässer menschlicher Beziehungen zu navigieren. Und indem wir Gottes Liebe, Vergebung, Gnade und Weisheit in Beziehungen vorleben und fördern, können wir Werkzeuge seiner heilenden und transformierenden Präsenz im Leben derer sein, die wir bedienen.</w:t>
        <w:br/>
        <w:br/>
        <w:t>Hier ist eine Zusammenfassung der wichtigsten Erkenntnisse aus diesem Text über die Integration biblischer Prinzipien in das christliche Beziehungscoaching :</w:t>
        <w:br/>
        <w:br/>
        <w:t>Schlüsselpunkte:</w:t>
        <w:br/>
        <w:br/>
        <w:t>- Die Integration biblischer Prinzipien ist grundlegend im christlichen Coaching und bietet zeitlose Weisheit für Beziehungen.</w:t>
        <w:br/>
        <w:br/>
        <w:t>- Bedingungslose und aufopfernde Liebe (1 Korinther 13) sollte von Coaches vorgelebt werden, indem sie Klienten akzeptieren und wertschätzen, trotz ihrer Kämpfe.</w:t>
        <w:br/>
        <w:br/>
        <w:t>- Vergebung und Versöhnung sind entscheidend. Coaches helfen Klienten zu vergeben, Vergebung zu empfangen und Versöhnung zu suchen, wo es möglich ist.</w:t>
        <w:br/>
        <w:br/>
        <w:t>- Ehrliche und liebevolle Kommunikation (Epheser 4:15) wird gefördert, wobei mit Gnade gesprochen, empathisch zugehört und aufbauende Worte verwendet werden.</w:t>
        <w:br/>
        <w:br/>
        <w:t>- Gegenseitige Unterordnung und Dienst (Epheser 5:21) sind entscheidend für erfüllende Beziehungen. Coaches ermutigen zur Demut und Selbstlosigkeit.</w:t>
        <w:br/>
        <w:br/>
        <w:t>- Gesunde Grenzen setzen und für sich selbst zu sorgen sind wichtig. Coaches helfen Klienten, ihre Grenzen zu erkennen und ihr Wohlergehen zu verwalten.</w:t>
        <w:br/>
        <w:br/>
        <w:t>- Auf Gott und seine Weisheit zu vertrauen (Sprüche 3:5-6) ist entscheidend. Coaches laden Gott in den Prozess ein und ermutigen Klienten, seine Führung zu suchen.</w:t>
        <w:br/>
        <w:br/>
        <w:t>- Diese Prinzipien mit Weisheit und Sensibilität auf jede Situation anzuwenden, erfordert Abhängigkeit vom Heiligen Geist.</w:t>
        <w:br/>
        <w:br/>
        <w:t>- Indem sie das Coaching in der biblischen Wahrheit verankern, bieten Coaches einen Kompass und können Werkzeuge der heilenden Präsenz Gottes im Leben der Klienten sein.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