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6008cec-f8e5-4963-b1b1-db57c4e5d9bb.jpg"/>
                    <pic:cNvPicPr/>
                  </pic:nvPicPr>
                  <pic:blipFill>
                    <a:blip r:embed="rId9"/>
                    <a:stretch>
                      <a:fillRect/>
                    </a:stretch>
                  </pic:blipFill>
                  <pic:spPr>
                    <a:xfrm>
                      <a:off x="0" y="0"/>
                      <a:ext cx="5486400" cy="3135086"/>
                    </a:xfrm>
                    <a:prstGeom prst="rect"/>
                  </pic:spPr>
                </pic:pic>
              </a:graphicData>
            </a:graphic>
          </wp:inline>
        </w:drawing>
      </w:r>
    </w:p>
    <w:p>
      <w:r>
        <w:t>Die Navigation durch die Herausforderungen am Arbeitsplatz ist eine entscheidende Fähigkeit für Kunden, die in ihrer Karriere erfolgreich sein und aufblühen wollen. Als christlicher Coach besteht Ihre Rolle darin, Ihre Kunden mit den notwendigen Werkzeugen, Einblicken und Strategien auszustatten, um diesen Herausforderungen mit Weisheit, Belastbarkeit und Integrität zu begegnen.</w:t>
        <w:br/>
        <w:br/>
        <w:t>Eine häufige Herausforderung am Arbeitsplatz ist das Management von Konflikten und schwierigen Beziehungen. Helfen Sie Ihren Kunden, Fähigkeiten zur Durchsetzung von Kommunikation, aktives Zuhören und zusammenarbeitende Problemlösung zu entwickeln. Ermutigen Sie sie, Konflikte mit Empathie anzugehen und zuerst die Perspektive der anderen Person zu verstehen. Leiten Sie sie an, Techniken wie die "Ich"-Aussagen zu verwenden, um ihre Bedürfnisse und Bedenken auf nicht bedrohliche Weise zum Ausdruck zu bringen. Erinnern Sie sie auch an die Wichtigkeit, gesunde Grenzen zu setzen und zu wissen, wann man Mediation oder zusätzliche Unterstützung anfordern sollte.</w:t>
        <w:br/>
        <w:br/>
        <w:t>Ein weiterer Herausforderungsbereich für viele Kunden ist das Stressmanagement und die Aufrechterhaltung der Work-Life-Balance. Die moderne Arbeitswelt zeichnet sich oft durch hohe Anforderungen und Druck aus, die zu Burnout und psychischen Problemen führen können, wenn sie nicht effektiv gemanaged werden. Helfen Sie Ihren Kunden, Stressmanagementstrategien zu entwickeln, wie Aufgabenpriorisierung, Delegation und das Setzen realistischer Grenzen. Ermutigen Sie sie zur Selbstfürsorge, einschließlich regelmäßiger Pausen, Bewegung und der Teilnahme an Aktivitäten, die ihr Wohlbefinden fördern. Erkunden Sie auch Möglichkeiten, ihren Glauben in die Arbeitswelt zu integrieren, wie Gebet, Meditation und die Suche nach göttlicher Weisheit bei der Entscheidungsfindung.</w:t>
        <w:br/>
        <w:br/>
        <w:t>Die Navigation durch Machtstrukturen und Büropolitik ist eine weitere allgemeine Herausforderung, mit der Kunden konfrontiert sind. Helfen Sie ihnen, die politische Landschaft ihrer Organisation abzubilden, indem Sie Hauptentscheidungsträger, Einflussnehmer und potenzielle Verbündete identifizieren. Beraten Sie sie, strategische Beziehungen zu pflegen und effektiv mit den verschiedenen Stakeholdern auf verschiedenen Ebenen zu kommunizieren. Betonen Sie die Wichtigkeit, ihre Integrität und Ethik aufrechtzuerhalten, auch wenn sie Druck oder unethische Anreize ausgesetzt sind. Ermutigen Sie sie, als Christus-zentrierte Charakterrollenmodelle zu agieren, indem sie Ehrlichkeit, Dienstbereitschaft und Respekt in all ihren Beziehungen zeigen.</w:t>
        <w:br/>
        <w:br/>
        <w:t>Für Kunden, die mit Diskriminierung oder Belästigung am Arbeitsplatz konfrontiert sind, bieten Sie mitfühlende Unterstützung und praktischen Rat. Helfen Sie ihnen, Vorfälle zu dokumentieren, ihre Rechte zu kennen und den besten Weg für Rechtsmittel zu erkunden, sei es durch internes Melden des Verhaltens oder die Beantragung von rechtlicher Hilfe. Stärken Sie ihre emotionale Kraft, indem Sie sie dabei unterstützen, gesunde Bewältigungsstrategien und ein starkes Unterstützungssystem zu entwickeln. Erinnern Sie sie auch daran, dass ihr Wert und ihre Würde als geliebte Kinder Gottes nicht von der Art und Weise definiert werden, wie sie von anderen behandelt werden.</w:t>
        <w:br/>
        <w:br/>
        <w:t>Fehler und Rückschläge im Berufsleben zu bewältigen, ist ein weiterer Bereich, in dem Kunden möglicherweise ein Coaching und Unterstützung benötigen. Helfen Sie ihnen, Fehler als Lern- und Wachstumschancen zu begreifen, anstatt als endgültiges Urteil über ihre Fähigkeiten oder ihren Wert. Encouragieren Sie sie zur Selbstmitgefühl zu üben, indem Sie ihre Menschlichkeit anerkennen und negativen inneren Dialog vermeiden. Leiten Sie sie durch einen Reflexionsprozess, um aus der Erfahrung zu lernen und Verbesserungsbereiche zu identifizieren. Erinnern Sie sie auch daran, dass Gott oft unsere Fehler und Schwächen nutzt, um uns zu formen und uns auf größere Dinge vorzubereiten.</w:t>
        <w:br/>
        <w:br/>
        <w:t>Letztendlich ist Ihre Aufgabe als Coach, Ihre Kunden auszurüsten, um als Christus-zentrierte Führer und Zeugen in ihrem beruflichen Bereich zu florieren. Indem Sie ihnen dabei helfen, Schlüsselkompetenzen zu entwickeln, biblische Perspektiven zu übernehmen und ihre Integrität in den Herausforderungen zu bewahren, bereiten Sie sie darauf vor, nachhaltig positive Auswirkungen auf ihren beruflichen Einflussbereich zu haben. Ihr Coaching kann ein mächtiger Katalysator für ihr Wachstum, ihre Widerstandsfähigkeit und ihr Zeugnis in der Arbeitswelt werden.</w:t>
        <w:br/>
        <w:br/>
        <w:t>Wichtige Punkte:</w:t>
        <w:br/>
        <w:br/>
        <w:t>1. Entwicklung von Fähigkeiten im Bereich assertive Kommunikation, aktives Zuhören und kollaboratives Problemlösen zur effektiven Bewältigung von Konflikten und schwierigen Beziehungen am Arbeitsplatz.</w:t>
        <w:br/>
        <w:br/>
        <w:t>2. Förderung von Stressmanagementstrategien, Work-Life-Balance und Integration des Glaubens in die Arbeit zur Vermeidung von Burn-out und zur Förderung der psychischen Gesundheit.</w:t>
        <w:br/>
        <w:br/>
        <w:t>3. Unterstützung der Kunden bei der Navigation durch Machtstrukturen und Büropolitik durch den Aufbau von strategischen Beziehungen, effektive Kommunikation und Aufrechterhaltung ihrer Integrität.</w:t>
        <w:br/>
        <w:br/>
        <w:t>4. Unterstützung und Beratung für Kunden, die mit Diskriminierung oder Belästigung konfrontiert sind, beim Dokumentieren von Vorfällen, beim Kennenlernen ihrer Rechte und der Stärkung ihrer emotionalen Widerstandsfähigkeit.</w:t>
        <w:br/>
        <w:br/>
        <w:t>5. Ermunterung der Kunden, Misserfolge als Lernchancen zu sehen, Selbstmitgefühl zu üben und eine Reflexion für Verbesserungen durchzuführen.</w:t>
        <w:br/>
        <w:br/>
        <w:t>6. Bereitstellung der notwendigen Ausrüstung für die Kunden, um als Christus-zentrierte Führungspersonen und Zeugen in ihrem beruflichen Einflussbereich aufzublühen, indem sie ihnen helfen, Schlüsselkompetenzen und biblische Perspektiven zu entwickeln und ihre Integrität trotz Herausforderungen zu wahren.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