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67a623f-71fb-4b32-b7a5-f197ef582c86.jpg"/>
                    <pic:cNvPicPr/>
                  </pic:nvPicPr>
                  <pic:blipFill>
                    <a:blip r:embed="rId9"/>
                    <a:stretch>
                      <a:fillRect/>
                    </a:stretch>
                  </pic:blipFill>
                  <pic:spPr>
                    <a:xfrm>
                      <a:off x="0" y="0"/>
                      <a:ext cx="5486400" cy="3135086"/>
                    </a:xfrm>
                    <a:prstGeom prst="rect"/>
                  </pic:spPr>
                </pic:pic>
              </a:graphicData>
            </a:graphic>
          </wp:inline>
        </w:drawing>
      </w:r>
    </w:p>
    <w:p>
      <w:r>
        <w:t>Die Entwicklung von Einfluss und Wirkung ist ein entscheidendes Element in Führung und beruflichem Wachstum. Als christlicher Coach besteht Ihre Aufgabe darin, Ihren Klienten dabei zu helfen, die Fähigkeiten, Perspektiven und Strategien zu erwerben, die notwendig sind, um ihren Einfluss auszubauen und langanhaltende positive Auswirkungen in ihrem beruflichen Umfeld zu erzielen.</w:t>
        <w:br/>
        <w:br/>
        <w:t>Beginnen Sie damit, Ihren Klienten zu helfen, die Natur und Dynamik des Einflusses zu verstehen. Betonen Sie, dass Einfluss nichts mit Titel, Status oder formeller Autorität zu tun hat, sondern eher die Fähigkeit, andere zu inspirieren, zu überzeugen und zu einem gemeinsamen Ziel zu mobilisieren. Helfen Sie ihnen zu erkennen, dass authentischer Einfluss aus Vertrauen, Glaubwürdigkeit und starken Beziehungen entsteht.</w:t>
        <w:br/>
        <w:br/>
        <w:t>Als nächstes leiten Sie Ihre Klienten bei der Erforschung ihrer eigenen Einflussstile und -ansätze. Einige mögen sich auf ihr Fachwissen und ihre Kenntnisse stützen, während andere ihr Charisma und ihre zwischenmenschlichen Fähigkeiten nutzen können. Helfen Sie ihnen, ihre einzigartigen Stärken zu identifizieren und strategisch zu nutzen. Ermutigen Sie sie auch, ihre Vielseitigkeit durch die Erweiterung ihres Repertoires an Einflusstaktiken, von rationalem Überzeugen bis hin zum emotionalen Appell, zu entwickeln.</w:t>
        <w:br/>
        <w:br/>
        <w:t>Ein Schlüsselaspekt beim Aufbau von Einfluss besteht darin, ein starkes und vielfältiges Netzwerk zu pflegen. Ermutigen Sie Ihre Klienten, authentische Beziehungen zu einer breiten Palette von Stakeholdern innerhalb und außerhalb ihrer Organisation aufzubauen. Raten Sie ihnen, wie sie in diesen Beziehungen Wert und Reziprozität schaffen können, anstatt sie mit einer transaktionalen Denkweise anzugehen. Helfen Sie ihnen auch, die Schlüsselinfluencer und Entscheidungsträger in ihrem Umfeld zu identifizieren und Strategien zu entwickeln, um diese glaubwürdig einzubinden.</w:t>
        <w:br/>
        <w:br/>
        <w:t>Auf praktischer Ebene, versorgen Sie Ihre Klienten mit Fähigkeiten und Werkzeugen, um wirksam zu kommunizieren. Helfen Sie ihnen, ihre Fähigkeit zu verbessern, eine überzeugende Vision zu artikulieren, überzeugende Geschichten zu erzählen und ihre Botschaft an unterschiedliche Zielgruppen anzupassen. Trainieren Sie sie in der Kunst, kraftvolle Fragen zu stellen, aktiv zuzuhören und einen authentischen Dialog zu schaffen. Betonen Sie auch die Bedeutung von Körpersprache, Präsenz und Eindrucksmanagement in der Projektion von Vertrauen und Glaubwürdigkeit.</w:t>
        <w:br/>
        <w:br/>
        <w:t>Für Klienten in Führungspositionen, betonen Sie ihre entscheidende Rolle bei der Schaffung einer Kultur positiver Einflussnahme. Ermutigen Sie sie, Integrität, Verantwortung und Dienendes Tun vorzuleben, und so andere zu inspirieren, ihrem Beispiel zu folgen. Helfen Sie ihnen, Strukturen und Prozesse zu schaffen, die Zusammenarbeit, Innovation und Ideenaustausch fördern. Raten Sie ihnen, wie sie andere ermächtigen und fördern können, wodurch ein Multiplikatoreffekt für ihren eigenen Einfluss entsteht.</w:t>
        <w:br/>
        <w:br/>
        <w:t>Verankern Sie die Entwicklung des Einflusses Ihrer Klienten in einem Fundament christlichen Charakters und Werten. Erinnern Sie sie daran, dass wahrer Einfluss aus dienender Führung erwächst, die die Bedürfnisse und das Wachstum anderer in den Vordergrund stellt. Ermutigen Sie sie, Demut, Empathie und Integrität in all ihren Beziehungen zu pflegen. Helfen Sie ihnen, ihren Einfluss als Mittel zur Verherrlichung Gottes und zur Förderung Seines Reiches zu sehen, anstatt dem egoistischen Ehrgeiz oder persönlichen Gewinn nachzujagen.</w:t>
        <w:br/>
        <w:br/>
        <w:t>Lassen Sie uns diese Prinzipien an einem konkreten Beispiel illustrieren. Stellen Sie sich vor, Ihr Klient David ist ein mittleres Managementmitglied, das darauf abzielt, einen größeren Einfluss in seiner Organisation zu haben. Er verfügt über solides technisches Fachwissen, hat aber Schwierigkeiten, Unterstützung für seine Ideen und Initiativen zu gewinnen. Als Coach können Sie David helfen, einen strategischeren und relationalen Ansatz zur Einflussnahme zu entwickeln. Ermutigen Sie ihn, in den Aufbau authentischer Beziehungen zu seinen Kollegen, Untergebenen und Vorgesetzten zu investieren. Helfen Sie ihm, seine Fähigkeit zu verfeinern, seine Vision überzeugend zu kommunizieren, indem er überzeugende Geschichten und Daten verwendet. Leiten Sie ihn bei der Identifikation und Einbindung der Schlüsselstakeholder, die als Champions und Verstärker für seine Ideen dienen können. Wenn David diese Strategien mit Kohärenz und Integrität umsetzt, kann er schrittweise seinen Einfluss und seine Wirkung erweitern, während er in seinen Werten und seinem Glauben verankert bleibt.</w:t>
        <w:br/>
        <w:br/>
        <w:t xml:space="preserve">Letztlich ist Ihr Ziel als Coach, Ihre Klienten dazu zu befähigen, einflussreiche und wirkungsvolle Führungskräfte zu werden, die den Charakter und die Ziele Christi widerspiegeln. Indem Sie ihnen helfen, Schlüsselkompetenzen, strategische Netzwerke und eine solide Charaktergrundlage zu entwickeln, bereiten Sie sie darauf vor, eine langanhaltende Wirkung in ihrer Organisation und darüber hinaus zu erzielen. Ihre Begleitung kann ein mächtiger Katalysator für ihr persönliches Wachstum, ihre berufliche Effektivität und ihre Fähigkeit, eine positive Veränderung in der Welt zu bewirken, sein. </w:t>
        <w:br/>
        <w:br/>
        <w:t xml:space="preserve">Zu beachtende Punkte: </w:t>
        <w:br/>
        <w:br/>
        <w:t>1. Authentischer Einfluss entsteht aus Vertrauen, Glaubwürdigkeit und starken Beziehungen, nicht aus Titel oder Status.</w:t>
        <w:br/>
        <w:br/>
        <w:t>2. Helfen Sie Ihren Klienten, ihre einzigartigen Einflussstärken zu identifizieren und ihre Vielseitigkeit zu entwickeln, indem Sie ihr Repertoire an Einflusstaktiken erweitern.</w:t>
        <w:br/>
        <w:br/>
        <w:t>3. Ermutigen Sie Ihre Klienten, ein starkes und vielfältiges Netzwerk aufzubauen, indem Sie authentische Beziehungen zu einer breiten Palette von Stakeholdern pflegen.</w:t>
        <w:br/>
        <w:br/>
        <w:t>4. Versorgen Sie Ihre Klienten mit Kommunikationsfähigkeiten, wie der Kunst des überzeugenden Geschichtenerzählens, des aktiven Zuhörens und der Schaffung eines authentischen Dialogs.</w:t>
        <w:br/>
        <w:br/>
        <w:t>5. Betonen Sie für Klienten in Führungspositionen ihre Rolle bei der Schaffung einer Kultur positiver Einflussnahme, indem sie Integrität, Verantwortung und Dienst vorleben.</w:t>
        <w:br/>
        <w:br/>
        <w:t>6. Verankern Sie die Entwicklung des Einflusses Ihrer Klienten in einem Fundament christlichen Charakters und Werten, mit dem Schwerpunkt auf dienender Führung und Demut.</w:t>
        <w:br/>
        <w:br/>
        <w:t>7. Helfen Sie Ihren Klienten, ihren Einfluss als Mittel zur Verherrlichung Gottes und zur Förderung Seines Reiches zu sehen, anstatt dem egoistischen Ehrgeiz oder persönlichen Gewinn nachzujagen.</w:t>
        <w:br/>
        <w:br/>
        <w:t>8. Ihr Ziel als Coach ist es, Ihre Klienten dazu zu befähigen, einflussreiche und wirkungsvolle Führungskräfte zu werden, die den Charakter und die Ziele Christi widerspiegeln.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