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10816ae-e8f1-4e7f-a433-311cde627afe.jpg"/>
                    <pic:cNvPicPr/>
                  </pic:nvPicPr>
                  <pic:blipFill>
                    <a:blip r:embed="rId9"/>
                    <a:stretch>
                      <a:fillRect/>
                    </a:stretch>
                  </pic:blipFill>
                  <pic:spPr>
                    <a:xfrm>
                      <a:off x="0" y="0"/>
                      <a:ext cx="5486400" cy="3135086"/>
                    </a:xfrm>
                    <a:prstGeom prst="rect"/>
                  </pic:spPr>
                </pic:pic>
              </a:graphicData>
            </a:graphic>
          </wp:inline>
        </w:drawing>
      </w:r>
    </w:p>
    <w:p>
      <w:r>
        <w:t>Die Entwicklung von Führungsfähigkeiten ist ein wesentlicher Aspekt des Karrierecoachings. Als christlicher Coach besteht Ihre Aufgabe darin, Ihren Klienten zu helfen, die Qualitäten und Verhaltensweisen zu identifizieren und zu stärken, die sie zu effektiven und einflussreichen Führungskräften machen, während sie in ihrem Glauben und ihren Werten verwurzelt bleiben.</w:t>
        <w:br/>
        <w:br/>
        <w:t>Beginnen Sie damit, Ihre Klienten die verschiedenen Stile und Ansätze der Führung zu begreifen. Erforschen Sie Modelle wie die fünf vorbildlichen Praktiken der Führung von Kouzes und Posner oder die Theorie des situativen Führungsstils von Hersey und Blanchard. Helfen Sie ihnen, ihren natürlichen Stil zu identifizieren und die damit verbundenen Stärken und Herausforderungen zu erkennen. Betonen Sie, dass effektive Führungskräfte oft ihren Ansatz an den Kontext und die Bedürfnisse ihres Teams anpassen.</w:t>
        <w:br/>
        <w:br/>
        <w:t>Führen Sie danach Ihre Klienten in eine ehrliche Selbstbewertung ihrer aktuellen Führungsqualitäten. Verwenden Sie Werkzeuge wie 360-Grad-Bewertungen, Persönlichkeitsinventare oder Stärkenanalysen, um ein vollständiges Bild ihrer Stärken und Entwicklungsbereiche zu erhalten. Helfen Sie ihnen, spezifische und messbare Entwicklungsziele auf der Grundlage dieser Informationen zu setzen.</w:t>
        <w:br/>
        <w:br/>
        <w:t>Ein Schlüsselbereich für die Entwicklung vieler Führungskräfte ist die effektive Kommunikation. Helfen Sie Ihren Klienten, ihre Fähigkeiten im aktiven Zuhören, im kraftvollen Fragen und im konstruktivem Feedback zu verfeinern. Ermutigen Sie sie, Klarheit und Prägnanz in ihrer schriftlichen und mündlichen Kommunikation zu üben. Erforschen Sie Strategien, um ihren Kommunikationsstil an unterschiedliche Zielgruppen und Situationen anzupassen, vom Einzelcoaching bis zur Präsentation vor großen Gruppen.</w:t>
        <w:br/>
        <w:br/>
        <w:t>Ein weiterer entscheidender Aspekt der Führung ist die Fähigkeit, andere zu inspirieren und zu motivieren. Helfen Sie Ihren Klienten, eine überzeugende Vision zu entwickeln und diese so zu kommunizieren, dass sie Engagement und Begeisterung hervorruft. Ermutigen Sie sie, durch das Vorbild zu führen, indem sie die Werte und Verhaltensweisen vorleben, die sie in anderen sehen möchten. Erforschen Sie Strategien, um eine positive Teamkultur zu schaffen, Zusammenarbeit zu fördern und die Beiträge anderer anzuerkennen.</w:t>
        <w:br/>
        <w:br/>
        <w:t>Effektive Führung beinhaltet auch das Treffen von strategischen Entscheidungen und das Lösen von komplexen Problemen . Helfen Sie Ihren Klienten, ihre Fähigkeiten in kritischem Denken, Datenanalyse und Risikobewertung zu entwickeln. Leiten Sie sie bei der Verwendung von Werkzeugen wie SWOT-Analysen, Entscheidungsbäumen und Mindmaps, um Herausforderungen zu bewältigen. Ermutigen Sie sie, verschiedene Perspektiven zu suchen und wichtige Stakeholder in den Entscheidungsprozess einzubeziehen.</w:t>
        <w:br/>
        <w:br/>
        <w:t>Verankern Sie während dieses Prozesses die Entwicklung der Führungsqualitäten Ihrer Klienten in den Prinzipien und Praktiken des dienenden Führens, wie es Jesus vorgelebt hat. Erinnern Sie sie daran, dass wahre Führer zunächst dienen, indem sie die Bedürfnisse ihrer Anhänger vor ihre eigenen stellen. Ermutigen Sie sie, Demut, Empathie und Integrität in allen ihren Beziehungen zu pflegen. Helfen Sie ihnen, ihre Rolle als Führungskraft als Berufung zu sehen, um einen positiven Einfluss zu haben und das Reich Gottes in ihrem Einflussbereich zu erweitern.</w:t>
        <w:br/>
        <w:br/>
        <w:t>Seien Sie auch auf mögliche Fallstricke und Versuchungen aufmerksam, denen Führungskräfte begegnen können, wie Stolz, Machtmissbrauch oder ethische Kompromisse. Schaffen Sie einen sicheren Raum, in dem Ihre Klienten diese Kämpfe offen besprechen und Strategien zur Wahrung ihrer Integrität entwickeln können. Erinnern Sie sie daran, Weisheit und Verantwortung von Gott und der Glaubensgemeinschaft zu suchen.</w:t>
        <w:br/>
        <w:br/>
        <w:t>Letztendlich ist Ihr Ziel als Coach, Ihre Klienten so auszustatten, dass sie zu Christus-zentrierten Führungskräften werden, die andere inspirieren und befähigen, ihr volles Potenzial auszuschöpfen. Indem Sie sie dabei unterstützen, Schlüsselkompetenzen in der Führung zu entwickeln und sie in einem soliden Glaubensgrund zu verankern, bereiten Sie sie darauf vor, einen nachhaltigen Einfluss in ihrer Organisation, ihrer Gemeinschaft und der Welt zum Ruhm Gottes zu haben.</w:t>
        <w:br/>
        <w:br/>
        <w:t>Zu merken :</w:t>
        <w:br/>
        <w:br/>
        <w:t>1. Helfen Sie Klienten, die verschiedenen Führungsstile und -ansätze zu verstehen und ihren natürlichen Stil zu identifizieren.</w:t>
        <w:br/>
        <w:br/>
        <w:t>2. Leiten Sie Klienten zu einer ehrlichen Selbstbewertung ihrer aktuellen Führungsqualitäten mit Werkzeugen wie 360-Grad-Bewertungen, Persönlichkeitsinventaren oder Stärkenanalysen.</w:t>
        <w:br/>
        <w:br/>
        <w:t>3. Helfen Sie Klienten, effektive Kommunikationsfähigkeiten zu entwickeln, einschließlich aktivem Zuhören, kraftvollem Fragen und konstruktivem Feedback.</w:t>
        <w:br/>
        <w:br/>
        <w:t>4. Ermutigen Sie Klienten, andere zu inspirieren und zu motivieren, indem sie eine überzeugende Vision entwickeln, durch ihr Vorbild führen und eine positive Teamkultur schaffen.</w:t>
        <w:br/>
        <w:br/>
        <w:t>5. Unterstützen Sie Klienten bei der Stärkung ihrer Fähigkeiten in strategischer Entscheidungsfindung und der Lösung komplexer Probleme.</w:t>
        <w:br/>
        <w:br/>
        <w:t>6. Verankern Sie die Entwicklung der Führungsqualitäten der Klienten in den Prinzipien des dienenden Führens, mit Schwerpunkt auf Demut, Empathie und Integrität.</w:t>
        <w:br/>
        <w:br/>
        <w:t>7. Seien Sie auf mögliche Fallstricke der Führung achtsam, wie Stolz, Machtmissbrauch oder ethische Kompromisse, und helfen Sie Klienten, ihre Integrität zu wahren.</w:t>
        <w:br/>
        <w:br/>
        <w:t>8. Rüsten Sie die Klienten aus, damit sie zu Christus-zentrierten Führungskräften werden, die andere inspirieren und befähigen, ihr volles Potenzial zu erreichen.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