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f6ad47f-3c0b-47fb-b62a-46fe95c25b99.jpg"/>
                    <pic:cNvPicPr/>
                  </pic:nvPicPr>
                  <pic:blipFill>
                    <a:blip r:embed="rId9"/>
                    <a:stretch>
                      <a:fillRect/>
                    </a:stretch>
                  </pic:blipFill>
                  <pic:spPr>
                    <a:xfrm>
                      <a:off x="0" y="0"/>
                      <a:ext cx="5486400" cy="3135086"/>
                    </a:xfrm>
                    <a:prstGeom prst="rect"/>
                  </pic:spPr>
                </pic:pic>
              </a:graphicData>
            </a:graphic>
          </wp:inline>
        </w:drawing>
      </w:r>
    </w:p>
    <w:p>
      <w:r>
        <w:t>Kunden dabei zu helfen, eine tiefere Beziehung zu Gott zu entwickeln, steht im Mittelpunkt des spirituellen Coachings. Als christliche Coaches liegt unsere Aufgabe darin, unsere Kunden auf ihrem spirituellen Weg zu führen und zu ermutigen, indem wir ihnen helfen, eine größere Nähe zu ihrem Schöpfer zu pflegen. Dieser Prozess beinhaltet das Erforschen ihres aktuellen spirituellen Lebens, die Identifizierung potenzieller Wachstumsbereiche und die Entwicklung von Praktiken und Disziplinen, die eine tiefere Verbindung zu Gott fördern.</w:t>
        <w:br/>
        <w:br/>
        <w:t>Ein Schlüsselelement, um Kunden in diesem Bereich zu helfen, besteht darin, einen sicheren und fürsorglichen Raum zu schaffen, in dem sie ihre Kämpfe, Zweifel und spirituellen Sehnsüchte ehrlich teilen können. Indem sie einfühlsames, verständnisvolles und nicht wertendes Zuhören bieten, können Coaches dazu beitragen, dass sich Kunden gesehen, gehört und auf ihrem Weg unterstützt fühlen. Dies schafft ein Fundament des Vertrauens, das eine tiefere spirituelle Erforschung und Wachstum ermöglicht.</w:t>
        <w:br/>
        <w:br/>
        <w:t>Ein weiterer wesentlicher Aspekt besteht darin, den Kunden zu helfen, ein reicheres Verständnis dafür zu entwickeln, wer Gott ist und wie sehr er sie liebt. Dies kann das Erforschen der Attribute Gottes, wie sie in den Schriften offenbart werden, das Nachdenken darüber, wie er in ihrem Leben präsent und treu gewesen ist, und das Unterstützen bei der Annahme ihrer Identität als geliebte Kinder Gottes beinhalten. Indem sie die Kunden ermutigen, ihren Wert und ihre Sicherheit in Christus zu verankern, können die Coaches ihnen helfen, ein solides Fundament für eine florierende Beziehung zu ihm aufzubauen.</w:t>
        <w:br/>
        <w:br/>
        <w:t>Darüber hinaus können die Coaches die Kunden dabei leiten, spirituelle Praktiken zu erforschen und sich zu ihnen zu bekennen, die ihre Verbindung zu Gott nähren. Dazu können Disziplinen wie Gebet, Bibelstudium, Fasten, Einsamkeit und Hingabe gehören. Indem sie den Kunden helfen, einen absichtlichen und stimmigen Ansatz für diese Praktiken zu entwickeln, können die Coaches sie dazu ausrüsten, eine tiefere und langlebigere Beziehung zu Gott zu pflegen. Es ist wichtig zu erkennen, dass dies für jeden Einzelnen anders aussehen kann, daher ist es entscheidend, den Kunden dabei zu helfen, die Praktiken zu erkennen, die am stärksten für sie und ihre aktuelle Lebensphase resonieren.</w:t>
        <w:br/>
        <w:br/>
        <w:t>Während dieses gesamten Prozesses müssen die Coaches die Kunden ständig auf die Abhängigkeit und Ausrichtung auf den Heiligen Geist hinweisen. Indem sie die Kunden ermutigen, auf die sanfte Stimme Gottes zu hören, seine Weisheit zu suchen und sich auf seine Kraft zu stützen, können die Coaches dazu beitragen, dass die Kunden eine vom Geist geleitete und auf Christus zentrierte Beziehung aufbauen. Dies beinhaltet auch das Ansprechen potenzieller Hindernisse für die Intimität mit Gott, wie beispielsweise unausgesprochene Sünden, Götzen des Herzens oder falsche Überzeugungen über den Charakter Gottes, und das Führen der Kunden zur Umkehr, Heilung und Freiheit.</w:t>
        <w:br/>
        <w:br/>
        <w:t>Ein kraftvolles Beispiel für diesen Prozess in Aktion kann in der Geschichte von "Die Frau am Brunnen" in Johannes 4 gesehen werden. In dieser Begegnung führt Jesus eine samaritische Frau in ein tiefgehendes spirituelles Gespräch, das sie schrittweise zu einer Offenbarung seiner Identität als Messias und seinem Angebot des ewigen Lebens führt. Durch seine Herangehensweise voller Gnade, Wahrheit und Einsicht spricht Jesus die Hindernisse in ihrem Leben an, beantwortet ihre tiefsitzenden spirituellen Fragen und zieht sie in eine authentische Anbetung. Ebenso können wir als Coaches dem Beispiel Christi folgen, indem wir Räume für transformative spirituelle Gespräche schaffen, die Wahrheit in Liebe sprechen und unsere Kunden zur Anbetung des einzigen wahren Gottes führen.</w:t>
        <w:br/>
        <w:br/>
        <w:t>Letztendlich ist die Unterstützung der Kunden bei der Vertiefung ihrer Beziehung zu Gott ein sowohl zutiefst persönlicher als auch zutiefst übernatürlicher Prozess. Als Coaches haben wir das Privileg und die heilige Verantwortung, eine Umgebung zu schaffen, die der göttlichen Begegnung und Transformation förderlich ist, und zu erkennen, dass es die Arbeit des Heiligen Geistes ist, die eine nachhaltige Wachstum bietet. Wenn wir uns diesem Prozess mit Demut, Gebet und Abhängigkeit von Gott nähern, können wir Vertrauen haben, dass er unsere Bemühungen nutzen wird, um unsere Kunden näher an sein Herz zu ziehen und sie in der Intimität mit ihm wachsen zu lassen.</w:t>
        <w:br/>
        <w:br/>
        <w:t>Merke:</w:t>
        <w:br/>
        <w:br/>
        <w:t>1. Das spirituelle Coaching zielt darauf ab, den Kunden dabei zu helfen, ihre Beziehung zu Gott zu vertiefen, indem sie ihr spirituelles Leben erforschen, Wachstumsbereiche identifizieren und Praktiken entwickeln, die eine tiefere Verbindung zu ihm fördern.</w:t>
        <w:br/>
        <w:br/>
        <w:t>2. Ein sicherer und fürsorglicher Raum schaffen, in dem die Kunden ihre Kämpfe, Zweifel und spirituellen Sehnsüchte ehrlich teilen können, ist für den Aufbau einer vertrauensvollen Beziehung wichtig, die spirituelles Wachstum begünstigt.</w:t>
        <w:br/>
        <w:br/>
        <w:t>3. Die Kunden dabei zu unterstützen, ein reicheres Verständnis von Gott und seiner Liebe zu entwickeln und ihre Identität in Christus zu verankern, schafft eine solide Grundlage für eine florierende Beziehung zu ihm.</w:t>
        <w:br/>
        <w:br/>
        <w:t>4. Die Kunden bei der Erforschung und dem Engagement in personalisierten spirituellen Praktiken zu führen, wie Gebet, Bibelstudium und Hingabe, bereitet sie darauf vor, eine dauerhafte Beziehung zu Gott aufzubauen.</w:t>
        <w:br/>
        <w:br/>
        <w:t>5. Die Kunden zu ermutigen, sich auf den Heiligen Geist zu verlassen, seine Weisheit zu suchen und sich auf seine Kraft zu stützen, hilft ihnen, eine vom Geist geleitete und auf Christus zentrierte Beziehung aufzubauen.</w:t>
        <w:br/>
        <w:br/>
        <w:t>6. Hindernisse für die Intimität mit Gott, wie unausgesprochene Sünden oder falsche Überzeugungen, anzusprechen und die Kunden zur Umkehr und Heilung zu führen, ist von entscheidender Bedeutung.</w:t>
        <w:br/>
        <w:br/>
        <w:t>7. Die Geschichte von "Die Frau am Brunnen" in Johannes 4 zeigt, wie Jesus mit Gnade und Wahrheit zu einem transformativen spirituellen Gespräch führt, ein kraftvolles Beispiel für Coaches.</w:t>
        <w:br/>
        <w:br/>
        <w:t>8. Obwohl die Coaches eine Umgebung schaffen, die zur göttlichen Begegnung förderlich ist, ist es letztendlich die übernatürliche Arbeit des Heiligen Geistes, die ein nachhaltiges Wachstum in der Beziehung der Kunden zu Gott ermöglicht.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