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946da5d-0d23-42ac-9f9f-1f9f2e4d367b.jpg"/>
                    <pic:cNvPicPr/>
                  </pic:nvPicPr>
                  <pic:blipFill>
                    <a:blip r:embed="rId9"/>
                    <a:stretch>
                      <a:fillRect/>
                    </a:stretch>
                  </pic:blipFill>
                  <pic:spPr>
                    <a:xfrm>
                      <a:off x="0" y="0"/>
                      <a:ext cx="5486400" cy="3135086"/>
                    </a:xfrm>
                    <a:prstGeom prst="rect"/>
                  </pic:spPr>
                </pic:pic>
              </a:graphicData>
            </a:graphic>
          </wp:inline>
        </w:drawing>
      </w:r>
    </w:p>
    <w:p>
      <w:r>
        <w:t>Aktives Zuhören und achtsame Präsenz sind grundlegende Fähigkeiten für jeden christlichen Coach. Sie bilden die Grundlage für eine effektive Coaching-Beziehung und ermöglichen die Schaffung eines sicheren und wohlwollenden Raumes, in dem der Klient seine Gedanken, Emotionen und Erfahrungen tiefgehend erforschen kann.</w:t>
        <w:br/>
        <w:br/>
        <w:t>Aktives Zuhören bedeutet, vollkommen präsent und engagiert im Gespräch mit dem Klienten zu sein, ohne Ablenkung oder Urteil. Dies bedeutet, nicht nur die gesprochenen Worte zu hören, sondern auch den Tonfall, die Emotionen und die Körpersprache zu beachten. Der Coach muss authentisches Interesse und aufrichtige Neugierde für das, was der Klient teilt, demonstrieren, indem er Techniken wie Augenkontakt, Kopfnicken und verbale Bestätigungen verwendet, um zu zeigen, dass er vollkommen aufmerksam ist.</w:t>
        <w:br/>
        <w:br/>
        <w:t>Ein Schlüsselkompetenz des aktiven Zuhörens ist die Fähigkeit, die eigenen Gedanken, Meinungen und Ratschläge beiseite zu legen, während der Klient spricht. Es ist verlockend, bereits eine Antwort oder eine Lösung zu formulieren, während der Klient sich ausdrückt, aber dies kann uns davon abhalten, wirklich präsent und aufmerksam zu sein. Stattdessen sollte der Coach bemüht sein, einen ruhigen und aufnahmebereiten inneren Raum zu bewahren, sich vollkommen auf das zu konzentrieren, was der Klient in jedem Moment kommuniziert.</w:t>
        <w:br/>
        <w:br/>
        <w:t>Achtsame Präsenz bedeutet, ein nicht-urteilendes Bewusstsein für den gegenwärtigen Moment zu kultivieren, sowohl für sich selbst als Coach als auch für den Klienten. Dies beinhaltet, in Kontakt mit seinen eigenen Gedanken, Emotionen und körperlichen Empfindungen zu sein, während man offen und empfänglich für die Erfahrungen des Klienten ist. Durch das Praktizieren achtsamer Präsenz bleibt der Coach zentriert, ruhig und mitfühlend, selbst in schwierigen Themen oder bei starken Emotionen.</w:t>
        <w:br/>
        <w:br/>
        <w:t>Um achtsame Präsenz in Coaching-Sitzungen zu kultivieren, kann es hilfreich sein, Techniken der Achtsamkeit wie bewusstes Atmen, Meditation oder kontemplatives Beten zu praktizieren. Diese Praktiken helfen, den Geist zu beruhigen, Stress abzubauen und die Fähigkeit zu erhöhen, vollständig präsent mit dem Klienten zu sein. Der Coach kann den Klienten auch ermutigen, diese Achtsamkeitsübungen zu praktizieren, um sein eigenes Selbstbewusstsein und seine Präsenz zu vertiefen.</w:t>
        <w:br/>
        <w:br/>
        <w:t>Es ist wichtig zu beachten, dass aktives Zuhören und achtsame Präsenz nicht nur darin bestehen, still zu sein, während der Klient spricht. Der Coach sollte auch wissen, wann und wie er mit Fragen, Reflexionen oder Beobachtungen eingreifen sollte, die die Erkundung und Bewusstheit des Klienten vertiefen. Die Kunst des Coachings besteht darin, die richtige Balance zwischen Zuhören und Eingreifen zu finden, indem man sich auf die intuitive Weisheit und Unterscheidungsfähigkeit verlässt, um in jedem Moment angemessen zu reagieren.</w:t>
        <w:br/>
        <w:br/>
        <w:t>Indem er aktives Zuhören und achtsame Präsenz verkörpert, schafft der christliche Coach einen heiligen Raum, in dem sich der Klient tiefgehend gehört, angenommen und unterstützt fühlt. Diese Erfahrung, wirklich gehört und gesehen zu werden, kann an sich schon tiefgreifend transformierend und heilend sein. Sie legt den Grundstein für das Vertrauen, die Verletzlichkeit und die Offenheit, die für effektives, auf Wachstum ausgerichtetes Coaching erforderlich sind.</w:t>
        <w:br/>
        <w:br/>
        <w:t>Letztendlich sind aktives Zuhören und achtsame Präsenz mehr als nur Fähigkeiten; sie sind eine Ausdruck der Liebe, des Mitgefühls und der Präsenz Christi. Indem wir unsere volle und liebevolle Aufmerksamkeit anbieten, werden wir zu einem Kanal für Gottes Gnade und Heilung im Leben derjenigen, die wir begleiten. Wie Dietrich Bonhoeffer so treffend sagte: "Der erste Dienst, den man dem anderen in der Gemeinschaft schuldet, besteht darin, ihm zuzuhören. Genauso wie die Liebe Gottes mit dem Hören auf sein Wort beginnt, so beginnt die Liebe zum Nächsten damit, ihm zuzuhören."</w:t>
        <w:br/>
        <w:br/>
        <w:t>Zu merken:</w:t>
        <w:br/>
        <w:br/>
        <w:t>1. Aktives Zuhören und achtsame Präsenz sind grundlegende Fähigkeiten für effektives christliches Coaching. Sie ermöglichen die Schaffung eines sicheren und wohlwollenden Raumes für den Klienten.</w:t>
        <w:br/>
        <w:br/>
        <w:t>2. Aktives Zuhören bedeutet, vollkommen präsent, ohne Urteil und Ablenkung zu sein und die Worte, den Tonfall, die Emotionen und die Körpersprache des Klienten wahrzunehmen.</w:t>
        <w:br/>
        <w:br/>
        <w:t>3. Der Coach muss seine eigenen Gedanken und Ratschläge beiseite legen, während der Klient spricht, und einen ruhigen und aufnahmebereiten inneren Raum bewahren.</w:t>
        <w:br/>
        <w:br/>
        <w:t>4. Achtsame Präsenz bedeutet, ein nicht-urteilendes Bewusstsein des gegenwärtigen Moments zu kultivieren, indem man sowohl für den Coach als auch für den Klienten in Kontakt mit den eigenen Gedanken, Emotionen und Empfindungen ist.</w:t>
        <w:br/>
        <w:br/>
        <w:t>5. Das Praktizieren von Achtsamkeitstechniken, wie bewusstes Atmen, Meditation oder kontemplatives Gebet, kann dabei helfen, achtsame Präsenz zu entwickeln.</w:t>
        <w:br/>
        <w:br/>
        <w:t>6. Der Coach sollte eine Balance zwischen Zuhören und Intervenieren finden, indem er auf seine intuitive Weisheit und Unterscheidungsfähigkeit vertraut, um in jedem Moment angemessen zu reagieren.</w:t>
        <w:br/>
        <w:br/>
        <w:t>7. Indem er aktives Zuhören und achtsame Präsenz verkörpert, schafft der Coach einen heiligen Raum, in dem der Klient sich tiefgehend gehört, angenommen und unterstützt fühlt, was Vertrauen, Verletzlichkeit und Offenheit fördert, die für ein effektives Coaching benötigt werden.</w:t>
        <w:br/>
        <w:br/>
        <w:t>8. Aktives Zuhören und achtsame Präsenz sind Ausdrücke der Liebe, des Mitgefühls und der Präsenz Christi, die es dem Coach ermöglichen, ein Kanal für Gottes Gnade und Heilung im Leben derjenigen zu werden, die er begleitet.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