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64a6e11-c5c7-43db-92b2-c0b2d310b42d.jpg"/>
                    <pic:cNvPicPr/>
                  </pic:nvPicPr>
                  <pic:blipFill>
                    <a:blip r:embed="rId9"/>
                    <a:stretch>
                      <a:fillRect/>
                    </a:stretch>
                  </pic:blipFill>
                  <pic:spPr>
                    <a:xfrm>
                      <a:off x="0" y="0"/>
                      <a:ext cx="5486400" cy="3135086"/>
                    </a:xfrm>
                    <a:prstGeom prst="rect"/>
                  </pic:spPr>
                </pic:pic>
              </a:graphicData>
            </a:graphic>
          </wp:inline>
        </w:drawing>
      </w:r>
    </w:p>
    <w:p>
      <w:r>
        <w:t>Die Umschreibung und das Spiegeln sind essenzielle Fähigkeiten im Arsenal eines jeden christlichen Coachs. Diese Techniken ermöglichen es, die einzigartige Erfahrung und Perspektive des Klienten zu klären, zu validieren und zu vertiefen. Indem wir die Worte, Emotionen und Bedeutungen des Klienten genau widerspiegeln, schaffen wir einen Raum, in dem er sich wirklich gehört, verstanden und akzeptiert fühlt.</w:t>
        <w:br/>
        <w:br/>
        <w:t>Die Umschreibung beinhaltet, die Quintessenz dessen, was der Klient geteilt hat, in unseren eigenen Worten zu wiederholen. Das könnte so aussehen: "Was ich höre, ist, dass Sie sich von konkurrierenden Anforderungen Ihrer Arbeit und Ihres Familienlebens überfordert fühlen und Schwierigkeiten haben, ein Gleichgewicht zu finden." Durch Umschreiben überprüfen wir unser Verständnis und zeigen dem Klienten, dass wir sorgfältig zugehört haben. Dies ermutigt auch den Klienten, seine Gedanken und Gefühle weiter zu entwickeln oder zu klären.</w:t>
        <w:br/>
        <w:br/>
        <w:t>Das Spiegeln hingegen beinhaltet, die zugrunde liegenden Emotionen und Erfahrungen des Klienten zu reflektieren. Anstatt einfach nur die Worte zu wiederholen, versuchen wir die emotionale Essenz dessen zu erfassen, was geteilt wird. Zum Beispiel: "Ich kann ein tiefes Gefühl von Trauer und Verlust spüren, in dem, was Sie über das Ende dieser Beziehung teilen." Durch die Spiegelung von Emotionen validieren wir die Erfahrung des Klienten und schaffen einen sicheren Raum für eine tiefere Erforschung.</w:t>
        <w:br/>
        <w:br/>
        <w:t>Ein Schlüssel zu effektiver Umschreibung und Spiegelung ist empathische Präzision. Dies beinhaltet, sich sorgfältig nicht nur auf die Worte, sondern auch auf den Ton, die Körpersprache und die emotionale Energie des Klienten zu einigen. Dies ist der Unterschied zwischen einer einfachen Wiederholung dessen, was gesagt wurde, und dem Einfangen der tieferen Essenz dessen, was kommuniziert wird. Wenn wir dies mit Präzision tun, hat der Klient das tiefe Gefühl, gesehen und verstanden zu werden.</w:t>
        <w:br/>
        <w:br/>
        <w:t>Es ist wichtig zu beachten, dass Umschreibung und Spiegelung nicht darin bestehen, die Erfahrung des Klienten zu interpretieren oder zu analysieren. Unsere Rolle besteht nicht darin, unsere eigene Sicht oder unser Urteil aufzudrängen, sondern vielmehr als klarer Spiegel zu dienen, der das kommuniziert, was der Klient mitteilt. Wenn wir uns nicht sicher sind, ob wir richtig verstanden haben, ist es besser, um Klärung zu bitten, anstatt Annahmen zu treffen. Fragen wie "Habe ich das richtig verstanden?" oder "Entspricht dies Ihrer Erfahrung?" laden den Klienten dazu ein, unser Verständnis zu verfeinern oder zu korrigieren.</w:t>
        <w:br/>
        <w:br/>
        <w:t>Im Kontext des christlichen Coachings können Umschreibung und Spiegelung auch dazu dienen, spirituelle Themen oder Einladungen von Gott zu beleuchten. Wenn wir sorgfältig zuhören, können wir oft einen tieferen Sinn oder Zweck in den Kämpfen und Erfahrungen des Klienten erkennen. Indem wir dies sensibel widerspiegeln, können wir dem Klienten helfen, die Präsenz und das Wirken Gottes in seinem Leben zu erkennen. Zum Beispiel: "Es scheint, dass Sie in dieser schwierigen Zeit neue Stärke und Resilienz entdecken, von denen Sie nicht wussten, dass Sie sie haben. Ich frage mich, ob Gott Sie vielleicht ausrüstet und auf etwas Neues vorbereitet."</w:t>
        <w:br/>
        <w:br/>
        <w:t>Da wir die Fähigkeiten zur Umschreibung und Spiegelung kultivieren, ist es wesentlich, bescheiden zu bleiben und offen für Korrekturen zu sein. Manchmal können wir missverstehen oder wichtige Nuancen in dem, was der Klient teilt, übersehen. Indem wir eine Haltung des Lernens und der Neugier bewahren, schaffen wir einen Raum, in dem der Klient unser Verständnis klären oder korrigieren kann. Dies ist eine Gelegenheit, das Vertrauen und die Verbindung in der Coaching Beziehung zu vertiefen.</w:t>
        <w:br/>
        <w:br/>
        <w:t>Im Endeffekt sind Umschreibung und Spiegelung mächtige Werkzeuge zur Schaffung eines heiligen Raums tiefen Zuhörens und empathischen Verstehens. Indem wir die Worte, Emotionen und Erfahrungen des Klienten genau widerspiegeln, ehren wir das Ebenbild Gottes in ihnen und laden zu einer tieferen Erforschung ihrer inneren Wahrheit und Weisheit ein. Im Prozess werden wir Zeugen und Partner im Entfaltung der einzigartigen Geschichte und des einzigartigen Zwecks Gottes für ihr Leben.</w:t>
        <w:br/>
        <w:br/>
        <w:t>Merkpunkte:</w:t>
        <w:br/>
        <w:br/>
        <w:t>- Umschreibung und Spiegelung sind Schlüsselfähigkeiten zur Klärung, Validierung und Vertiefung des Verständnisses für die einzigartige Erfahrung des Klienten.</w:t>
        <w:br/>
        <w:br/>
        <w:t>- Umschreibung besteht darin, die grundsätzliche Botschaft des Klienten in unseren eigenen Worten zu wiederholen, während Spiegelung die zugrunde liegenden Emotionen und Erfahrungen einfängt.</w:t>
        <w:br/>
        <w:br/>
        <w:t>- Empathische Präzision ist essentiell, indem man nicht nur auf die Worte achtet, sondern auch auf das Nonverbale und die emotionale Energie. Das Ziel ist, getreu das zu reflektieren, was der Klient kommuniziert, ohne zu interpretieren.</w:t>
        <w:br/>
        <w:br/>
        <w:t>- Im Kontext von christlichem Coaching können diese Techniken auch dabei helfen, spirituelle Themen und die Präsenz Gottes in den Erfahrungen des Klienten aufzuzeigen.</w:t>
        <w:br/>
        <w:br/>
        <w:t>- Bescheiden, offen und aufmerksam zu bleiben, ermöglicht dem Klienten, unser Verständnis zu klären oder zu korrigieren, falls nötig.</w:t>
        <w:br/>
        <w:br/>
        <w:t>- Durch genaues Spiegeln schaffen wir einen heiligen Raum des Zuhörens und des empathischen Verstehens, der Zeugnis des Entfaltens von Gottes Plan für das Leben des Klienten ist.</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