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2c6b42-bcbf-4302-ad72-e83507a82faa.jpg"/>
                    <pic:cNvPicPr/>
                  </pic:nvPicPr>
                  <pic:blipFill>
                    <a:blip r:embed="rId9"/>
                    <a:stretch>
                      <a:fillRect/>
                    </a:stretch>
                  </pic:blipFill>
                  <pic:spPr>
                    <a:xfrm>
                      <a:off x="0" y="0"/>
                      <a:ext cx="5486400" cy="3135086"/>
                    </a:xfrm>
                    <a:prstGeom prst="rect"/>
                  </pic:spPr>
                </pic:pic>
              </a:graphicData>
            </a:graphic>
          </wp:inline>
        </w:drawing>
      </w:r>
    </w:p>
    <w:p>
      <w:r>
        <w:t>Gebet und kontemplatives Hören als Coaching-Werkzeug zu verwenden, ist eine kraftvolle Methode, um die spirituelle Verbindung zu vertiefen und das persönliche Wachstum der Klienten zu fördern. Durch die gezielte Integration dieser Praktiken in die Coaching-Sitzungen können Coaches einen heiligen Raum schaffen, in dem Klienten Gott treffen, Seine Stimme erkennen und Seine Weisheit und Anleitung empfangen können.</w:t>
        <w:br/>
        <w:br/>
        <w:t>Gebet stellt den Grundstein für die Verwendung spiritueller Praktiken im Coaching dar. Indem die Anwesenheit und Anleitung Gottes in das Gespräch eingeladen wird, erkennen die Coaches, dass der Heilige Geist der ultimative Leiter und Vermittler der Transformation ist. Dies kann beinhalten, die Sitzungen mit einem Gebet zu beginnen oder zu beenden, in dem man um Gottes Weisheit, Unterscheidungskraft und Gnade bittet. Coaches können auch ermutigen, dass die Klienten ihre eigenen Bedürfnisse, Kämpfe und Wünsche im Laufe des Coaching-Prozesses in das Gebet einbringen.</w:t>
        <w:br/>
        <w:br/>
        <w:t>Ein zentraler Aspekt der Verwendung des Gebets im Coaching besteht darin, eine Haltung der Offenheit und des Zuhörens zu modellieren und zu fördern. Anstatt einfach nur Anfragen bei Gott einzureichen, können Coaches die Klienten dazu anleiten, die Kontemplation - die innere Ruhe in Gottes Gegenwart und die Bereitschaft, Seine sanfte Stimme zu hören - auszuüben. Dies kann beinhalten, Bibelpassagen als Ausgangspunkt für Reflexion und Meditation zu verwenden und Klienten einzuladen, zu bemerken, was der Heilige Geist durch den Text hervorheben oder ihnen sagen könnte.</w:t>
        <w:br/>
        <w:br/>
        <w:t>Ein weiterer effektiver Ansatz besteht darin, Coaching-Fragen zu verwenden, um Klienten in einen Gebetsprozess des Unterscheidens zu führen. Zum Beispiel könnte ein Coach fragen: "Wenn Sie diese Entscheidung in Gebet vor Gott bringen, was antwortet Ihr Herz?" oder "Stellen Sie sich vor, Sie treten vor Gott mit diesem Dilemma. Was glauben Sie könnte er Ihnen sagen oder Sie in Erwägung ziehen lassen?" Solche Fragen können den Klienten dabei helfen, auf Gottes Weisheit zuzugreifen und ihre Entscheidungen mit Seinem Willen in Einklang zu bringen.</w:t>
        <w:br/>
        <w:br/>
        <w:t>Es ist wichtig zu beachten, dass die Verwendung von Gebet und kontemplativem Hören im Coaching Sensibilität, Respekt und Unterscheidungsvermögen erfordert. Coaches müssen auf die spirituelle Reife und den Komfortlevel jedes Klienten mit diesen Praktiken achten und ihren Ansatz entsprechend anpassen. Einige Klienten könnten begeistert sein und bereit, sich tief in die spirituelle Einbindung zu vertiefen, während andere eine schrittweise und sanfte Einführung benötigen. Coaches müssen sich auch ihrer eigenen Erfahrung und Grenzen bei der Vermittlung dieser Praktiken bewusst sein und ständig in ihrem eigenen Gebetsleben nach Wachstum und Unterstützung suchen.</w:t>
        <w:br/>
        <w:br/>
        <w:t>Ein eindrucksvolles Beispiel für die Verwendung von Gebet und Hören im Coaching kann in der Geschichte von Jesus' Begegnung mit seinen Jüngern auf dem Weg nach Emmaus in Lukas 24 gefunden werden. Während die Jünger mit Trauer, Verwirrung und Zweifel nach der Kreuzigung kämpften, hat Jesus sie auf ihrem Weg begleitet und ein Gespräch geführt, das ihre Augen nach und nach für Seine Anwesenheit und Seinen Zweck geöffnet hat. Durch nachdenkliche Fragen, aufmerksames Zuhören und eine scharfsinnige Wiedergabe der Schriften, leitete Jesus die Jünger zu tieferer Offenbarung und erneuertem Glauben. Ebenso können wir als Coaches Gebet und geistiges Hören verwenden, um unseren Klienten zu helfen, Gottes Gegenwart zu erkennen, Seine Wahrheit anzunehmen und auf Seine Einladung zu einem erfüllteren Leben zu reagieren.</w:t>
        <w:br/>
        <w:br/>
        <w:t>Letztlich geht die Verwendung von Gebet und kontemplativem Hören im Coaching darum, sich zur Abhängigkeit und Anleitung von Gott auszurichten. Indem wir einen Raum schaffen, in dem die Klienten ihre Verbindung mit Gott vertiefen, auf Seine Stimme hören und Seine Einladungen wahrnehmen können, können Coaches tiefgreifende und nachhaltige spirituelle Transformationen erleichtern. Wenn wir diesen Prozess mit Ehrfurcht, Sensibilität und tiefem Vertrauen in den Heiligen Geist angehen, können wir darauf vertrauen, dass Gott diese heiligen Praktiken verwenden wird, um unsere Klienten näher zu Seinem Herzen zu bringen und sie für ein blühendes Glaubensleben auszurüsten.</w:t>
        <w:br/>
        <w:br/>
        <w:t>Zu merkende Punkte:</w:t>
        <w:br/>
        <w:br/>
        <w:t>1. Gebet und kontemplatives Hören sind kraftvolle Werkzeuge zur Vertiefung der spirituellen Verbindung und Förderung des Wachstums der Klienten im Coaching.</w:t>
        <w:br/>
        <w:br/>
        <w:t>2. Durch die Einladung der Anwesenheit und Anleitung Gottes in das Gespräch anerkennen die Coaches, dass der Heilige Geist der ultimative Leiter und Vermittler der Transformation ist.</w:t>
        <w:br/>
        <w:br/>
        <w:t>3. Eine Haltung der Offenheit und des Zuhörens zu modellieren und zu fördern, ist ein zentraler Aspekt der Verwendung des Gebets im Coaching, indem die Klienten zur Praxis des kontemplativen Zuhörens angeleitet werden.</w:t>
        <w:br/>
        <w:br/>
        <w:t>4. Coaching-Fragen können verwendet werden, um Klienten in einen Gebetsprozess des Unterscheidens zu führen, und ihnen zu helfen, Zugang zur Weisheit Gottes zu erhalten und ihre Entscheidungen in Einklang mit seinem Willen zu bringen.</w:t>
        <w:br/>
        <w:br/>
        <w:t>5. Der Einsatz von Gebet und kontemplativem Hören im Coaching erfordert Sensibilität, Respekt und Unterscheidungsvermögen, indem der Ansatz an die spirituelle Reife und den Komfortlevel jedes Klienten angepasst wird.</w:t>
        <w:br/>
        <w:br/>
        <w:t>6. Die Geschichte von Jesus mit seinen Jüngern auf dem Weg nach Emmaus ist ein eindrucksvolles Beispiel für die Verwendung von nachdenklichen Fragen, aufmerksamem Zuhören und scharfsinnigen Wiedergaben der Schriften, um eine tiefere Offenbarung und erneuerten Glauben zu führen.</w:t>
        <w:br/>
        <w:br/>
        <w:t>7. Durch die Schaffung eines Raumes, in dem die Klienten ihre Verbindung zu Gott vertiefen, auf Seine Stimme hören und Seine Einladungen wahrnehmen können, können Coaches tiefgreifende und nachhaltige spirituelle Transformationen erleichtern.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