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2f2d4eb-7d3e-47c0-bc78-e96ebdc5d107.jpg"/>
                    <pic:cNvPicPr/>
                  </pic:nvPicPr>
                  <pic:blipFill>
                    <a:blip r:embed="rId9"/>
                    <a:stretch>
                      <a:fillRect/>
                    </a:stretch>
                  </pic:blipFill>
                  <pic:spPr>
                    <a:xfrm>
                      <a:off x="0" y="0"/>
                      <a:ext cx="5486400" cy="3135086"/>
                    </a:xfrm>
                    <a:prstGeom prst="rect"/>
                  </pic:spPr>
                </pic:pic>
              </a:graphicData>
            </a:graphic>
          </wp:inline>
        </w:drawing>
      </w:r>
    </w:p>
    <w:p>
      <w:r>
        <w:t>Die Entwicklung einer persönlichen Coaching-Philosophie ist ein entscheidender Faktor für jeden christlichen Coach. Sie bildet die Grundlage für unseren Coaching-Ansatz und reflektiert unsere Werte, Überzeugungen und unser einzigartiges Verständnis von menschlichem Wachstum und Transformation. Eine gut definierte Coaching-Philosophie dient als Kompass, der unsere Interaktionen mit den Klienten leitet und die Konsistenz und Integrität unserer Praxis sicherstellt.</w:t>
        <w:br/>
        <w:br/>
        <w:t xml:space="preserve">Im Zentrum einer christlichen Coaching-Philosophie steht unser Glaube an Jesus Christus und unser Engagement für die biblischen Wahrheiten. Wir glauben, dass jeder Mensch nach dem Bilde Gottes geschaffen ist, mit einem inhärenten Wert und Potential. Unsere Rolle als Coaches besteht darin, unseren Klienten dabei zu helfen, ihre Identität in Christus zu entdecken und zu umarmen und ihr Leben auf Gottes Pläne und Ziele auszurichten. Wir anerkennen, dass wahre Transformation durch die Kraft des Heiligen Geistes, der in uns und im Leben unserer Klienten wirkt, geschieht. </w:t>
        <w:br/>
        <w:br/>
        <w:t>Zum Beispiel könnte ein Coach, dessen Philosophie den Schwerpunkt auf die Identität in Christus legt, seine Klienten in einem Prozess der Erforschung ihrer einzigartigen Gaben, Leidenschaften und Berufungen leiten, sie dabei unterstützend, ihre Rolle im großen Erlösungswerk Gottes zu umarmen.</w:t>
        <w:br/>
        <w:br/>
        <w:t>Unsere Coaching-Philosophie prägt unser Verständnis der Rolle und Verantwortung des Coaches. Wir sehen uns als Facilitatoren und Guides, die einen sicheren und ermutigenden Raum für Exploration, Entdeckung und Wachstum schaffen. Wir glauben an einen kundenorientierten Ansatz und achten die Weisheit und Expertise jedes Einzelnen in seinem eigenen Leben. Es ist nicht unsere Aufgabe, Lösungen zu diktieren, sondern kraftvolle Fragen zu stellen, erhellende Beobachtungen zu machen und unsere Klienten zu ermutigen, auf Gottes Stimme zu hören und seine Wege zu erkennen.</w:t>
        <w:br/>
        <w:br/>
        <w:t>Eine effektive christliche Coaching-Philosophie integriert auch ein ganzheitliches Verständnis des Menschen und erkennt die Verbindung zwischen den spirituellen, emotionalen, mentalen und physischen Aspekten an. Wir glauben, dass wahres Wachstum und Transformation die Ausrichtung und Heilung in allen Lebensbereichen einschließt. Unsere Coaching-Ansätze berücksichtigen die Komplexität der menschlichen Erfahrung und bieten Unterstützung und Beratung, die sich an den ganzen Menschen richten.</w:t>
        <w:br/>
        <w:br/>
        <w:t>Stellen Sie sich einen Klienten vor, der unter Stress und Burnout leidet. Ein Coach mit einer ganzheitlichen Philosophie würde nicht nur die beruflichen Herausforderungen des Klienten untersuchen, sondern auch sein emotionales Wohlbefinden, seine Beziehungen, seine spirituellen Praktiken und seine Selbstpflege, und anerkennen, wie jeder Bereich zu seinem allgemeinen Wohlbefinden und Erfüllung beiträgt.</w:t>
        <w:br/>
        <w:br/>
        <w:t>Die Entwicklung einer persönlichen Coaching-Philosophie beinhaltet auch die Reflexion über unsere eigenen Erfahrungen, Einflüsse und Überzeugungen. Wir bringen unsere eigene Geschichte, Kämpfe und Siege in unsere Coaching-Arbeit ein und prägen dadurch unseren Ansatz auf einzigartige Weise. Indem wir unsere eigenen Wege sorgfältig prüfen und die Lektionen und Schlüsselwahrheiten erkennen, die Gott uns beigebracht hat, können wir eine authentische und in unserer Erfahrung verwurzelte Coaching-Philosophie entwickeln.</w:t>
        <w:br/>
        <w:br/>
        <w:t>Zum Beispiel könnte ein Coach, der einen bedeutenden Kampf mit Zweifel und Angst überwunden hat, Themen wie Mut, Glauben und Resilienz in seine Coaching-Philosophie einbeziehen, die die transformierenden Wahrheiten widerspiegelt, die er persönlich erlebt hat.</w:t>
        <w:br/>
        <w:br/>
        <w:t>Schließlich ist eine effektive christliche Coaching-Philosophie sowohl verankert als auch dynamisch. Obwohl sie in zeitlosen biblischen Wahrheiten und Prinzipien verwurzelt ist, lässt sie auch Raum für Wachstum, Verfeinerung und Anpassung. Während wir in unserem Glauben wachsen und durch unser Coaching-Praxis Weisheit erlangen, entwickelt sich unsere Philosophie weiter und spiegelt unser wachsendes Verständnis von Gott, uns selbst und dem Wachstumsprozess wider. Indem wir offen für kontinuierliches Lernen und die Leitung des Heiligen Geistes bleiben, stellen wir sicher, dass unsere Coaching-Philosophie relevant, dynamisch und auf Gottes Ziele ausgerichtet bleibt.</w:t>
        <w:br/>
        <w:br/>
        <w:t>Stellen Sie sich einen Coach vor, der zu Beginn seiner Praxis stark den Fokus auf das Erreichen von Zielen und Verantwortlichkeit legt. Im Laufe der Zeit, durch seine Erfahrungen mit Klienten und sein eigenes spirituelles Wachstum, beginnt er immer mehr die Bedeutung von Gnade, Mitgefühl und dem individuellen Tempo jedes Einzelnen im Wachstumsprozess zu schätzen. Seine philosophische Entwicklung spiegelt ein tieferes und nuancierteres Verständnis der Natur der Transformation wider.</w:t>
        <w:br/>
        <w:br/>
        <w:t>Schließlich ist die Entwicklung einer persönlichen Coaching-Philosophie sowohl eine herausfordernde als auch eine bereichernde Strecke. Sie lädt uns ein, gründlich über unseren Glauben, unsere Werte und unseren Ansatz zu Wachstum und Transformation nachzudenken. Indem wir unsere Philosophie klar artikulieren und sie als Leitfaden für unsere Praxis verwenden, legen wir das Fundament für ein Coaching-Ministerium, das integriert, effektiv und tief in unserer Identität und Berufung in Christus verwurzelt ist.</w:t>
        <w:br/>
        <w:br/>
        <w:t>Zusammenfassung:</w:t>
        <w:br/>
        <w:br/>
        <w:t>1. Eine christliche Coaching-Philosophie basiert auf dem Glauben an Jesus Christus und den biblischen Wahrheiten. Sie erkennt an, dass jeder Mensch nach dem Bilde Gottes geschaffen ist, mit inhärentem Wert und Potential.</w:t>
        <w:br/>
        <w:br/>
        <w:t>2. Die Rolle des christlichen Coachs besteht darin, den Klienten bei der Entdeckung ihrer Identität in Christus zu unterstützen und ihr Leben auf Gottes Pläne auszurichten. Wahre Transformation kommt durch die Kraft des Heiligen Geistes.</w:t>
        <w:br/>
        <w:br/>
        <w:t>3. Ein kundenorientierter Ansatz ist entscheidend und ehrt die Weisheit und Expertise jedes Einzelnen in seinem eigenen Leben. Der Coach agiert als Facilitator und Guide, stellt kraftvolle Fragen und ermutigt die Klienten, auf Gottes Stimme zu hören.</w:t>
        <w:br/>
        <w:br/>
        <w:t>4. Eine effektive christliche Coaching-Philosophie beinhaltet ein ganzheitliches Verständnis des Individuums und erkennt die Verbindung der spirituellen, emotionalen, mentalen und körperlichen Aspekte im Wachstum und in der Transformation an.</w:t>
        <w:br/>
        <w:br/>
        <w:t>5. Die persönlichen Erfahrungen, Kämpfe und Siege des Coachs prägen seine Coaching-Philosophie auf einzigartige und authentische Weise.</w:t>
        <w:br/>
        <w:br/>
        <w:t>6. Eine christliche Coaching-Philosophie ist sowohl auf zeitlose biblische Wahrheiten verankert als auch dynamisch, sie lässt Raum für kontinuierliches Wachstum, Verfeinerung und Anpassung.</w:t>
        <w:br/>
        <w:br/>
        <w:t>7. Die Entwicklung einer persönlichen Coaching-Philosophie lädt ein, den Glauben, die Werte und den Ansatz zur Entwicklung und Transformation durchzudenken und legt so den Grundstein für ein integriertes und effektives Coaching-Ministerium.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