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c507773-885b-4b32-bd22-853154eeaeb7.jpg"/>
                    <pic:cNvPicPr/>
                  </pic:nvPicPr>
                  <pic:blipFill>
                    <a:blip r:embed="rId9"/>
                    <a:stretch>
                      <a:fillRect/>
                    </a:stretch>
                  </pic:blipFill>
                  <pic:spPr>
                    <a:xfrm>
                      <a:off x="0" y="0"/>
                      <a:ext cx="5486400" cy="3135086"/>
                    </a:xfrm>
                    <a:prstGeom prst="rect"/>
                  </pic:spPr>
                </pic:pic>
              </a:graphicData>
            </a:graphic>
          </wp:inline>
        </w:drawing>
      </w:r>
    </w:p>
    <w:p>
      <w:r>
        <w:t>Kulturelles Selbstbewusstsein ist ein grundlegender Baustein, um in unserer vielfältigen Welt ein kompetenter und effektiver Coach zu werden. Es ist der kontinuierliche Prozess der Erforschung, Anerkennung und Verständnis unserer eigenen kulturellen Identität, unserer Werte, Überzeugungen, Vorurteile und Privilegien. Die Entwicklung des kulturellen Selbstbewusstseins ermöglicht uns, mit Sensibilität und Kompetenz durch kulturelle Unterschiede zu navigieren, authentische Beziehungen zu vielfältigen Kunden aufzubauen und inklusives und gerechtes Coaching anzubieten.</w:t>
        <w:br/>
        <w:br/>
        <w:t>Die Entwicklung des kulturellen Selbstbewusstseins beginnt mit einer ehrlichen und mutigen Untersuchung unseres eigenen kulturellen Kontextes. Dies beinhaltet die Erforschung der vielfältigen Facetten unserer Identität - unserer Rasse, Ethnie, Geschlecht, sozioökonomischen Klasse, Religion, sexuellen Orientierung, Fähigkeiten und vieles mehr. Es geht darum zu erkennen, wie diese Aspekte von uns selbst unsere Erfahrungen, Perspektiven und Interaktionen mit der Welt geprägt haben. Zum Beispiel könnte ein Coach, der in einem privilegierten Umfeld aufgewachsen ist, untersuchen, wie dies seine Weltanschauung, seine Erwartungen und Annahmen über Erfolg und Möglichkeiten beeinflusst hat.</w:t>
        <w:br/>
        <w:br/>
        <w:t>Ein Schlüsselaspekt des kulturellen Selbstbewusstseins ist die Anerkennung und Infragestellung unserer eigenen Vorurteile und Stereotypen. Wir alle haben implizite Vorurteile - unbewusste Assoziationen und Annahmen, die wir aufgrund ihrer kulturellen Identität über andere machen. Diese Vorurteile können unsere Wahrnehmung, unsere Kommunikation und unser Verhalten gegenüber Kunden beeinflussen, oft auf subtile und unbeabsichtigte Weise. Indem wir uns unserer Vorurteile bewusst werden, können wir aktiv daran arbeiten, sie herauszufordern, unsere Sichtweise zu erweitern und sicherzustellen, dass unser Coaching fair und nicht diskriminierend ist.</w:t>
        <w:br/>
        <w:br/>
        <w:t>Die Entwicklung des kulturellen Selbstbewusstseins beinhaltet auch das ehrliche Hinterfragen unserer eigenen Privilegien und Macht. Privilegien beziehen sich auf unverdiente Vorteile, Chancen und Nutzen, die bestimmten Gruppen aufgrund ihrer Identität gewährt werden. Wenn wir unsere Bereiche des Privilegs anerkennen - ob es sich nun um Rasse, Geschlecht, Klasse usw. handelt - ermöglicht uns das zu sehen, wie dies unsere Weltanschauung und unsere Interaktionen beeinflussen kann. Es fordert uns auf, unser Privileg und unsere Macht verantwortungsbewusst zu nutzen, Gerechtigkeit einzufordern und die Stimmen derer zu verstärken, die marginalisiert oder unterdrückt werden.</w:t>
        <w:br/>
        <w:br/>
        <w:t>Kulturelles Selbstbewusstsein ist ein kontinuierlicher Lern- und Wachstumsprozess. Es erfordert Demut, Neugier und die Bereitschaft, sich unwohl zu fühlen. Es bedeutet, eine Lernhaltung zu omnehmen, aktiv nach Möglichkeiten zu suchen, unser Verständnis und unser Mitgefühl zu erweitern. Dies kann bedeuten, Bücher zu lesen, Workshops zu besuchen, die Erfahrungen von Menschen, die anders sind als wir, zu hören und mutige Gespräche zu führen. Während wir in unserem Selbstbewusstsein wachsen, werden wir besser darin, Momente zu erkennen und anzusprechen, in denen unsere Vorurteile, Privilegien oder kulturellen Rahmenbedingungen unser Coaching stören können.</w:t>
        <w:br/>
        <w:br/>
        <w:t>Als christliche Coaches ist die Entwicklung des kulturellen Selbstbewusstseins sowohl eine berufliche Verantwortung als auch ein spirituelles Gebot. Es geht darum, unsere Praxis mit der biblischen Aufforderung zur Liebe zu unserem Nächsten, der Verfolgung der Gerechtigkeit und der Würdigung des Ebenbildes Gottes in jeder Person in Einklang zu bringen. Wenn wir die schwere Arbeit leisten, unsere eigenen Vorurteile und Privilegien ehrlich zu untersuchen, verkörpern wir die Demut, die Umkehr und das transformative Wachstum, zu welchem Gott uns aufruft. Indem wir das kulturelle Selbstbewusstsein kultivieren, werden wir zu effektiveren Instrumenten der Heilung, Versöhnung und Hoffnung Gottes in einer zerbrochenen und gespaltenen Welt.</w:t>
        <w:br/>
        <w:br/>
        <w:t>Die Entwicklung des kulturellen Selbstbewusstseins ist eine mutige und transformative Reise. Sie fordert uns heraus, über unsere Komfortzone hinauszugehen, unsere Annahmen infrage zu stellen und eine breitere Perspektive zu umfassen. Sie ist ein wesentlicher Bestandteil des Aufbaus unserer Kompetenz, unserer Glaubwürdigkeit und unserer Wirkung als Coaches in einer vielfältigen Welt. Wenn wir diese wichtige Arbeit leisten, schaffen wir sicherere, inklusivere und gerechtere Räume, in denen alle Kunden gedeihen können. Wir werden zu effektiveren Veränderungsagenten, Gerechtigkeitskämpfern und Versöhnungsbotschaftern und spiegeln die radikale Liebe und Inklusion Christi in unserem Coaching und darüber hinaus wider.</w:t>
        <w:br/>
        <w:br/>
        <w:t>Wichtige Punkte:</w:t>
        <w:br/>
        <w:br/>
        <w:t>1. Das kulturelle Selbstbewusstsein ist für die Entwicklung zu einem kompetenten und effektiven Coach in einer vielfältigen Welt unerlässlich. Es beinhaltet die Erforschung, Anerkennung und das Verständnis unserer eigenen kulturellen Identität, unserer Werte, Überzeugungen, Vorurteile und Privilegien.</w:t>
        <w:br/>
        <w:br/>
        <w:t>2. Die Entwicklung des kulturellen Selbstbewusstseins beginnt mit einer ehrlichen Untersuchung unseres eigenen kulturellen Kontexts, indem wir die vielen Facetten unserer Identität und deren Auswirkungen auf unsere Erfahrungen und Perspektiven erforschen.</w:t>
        <w:br/>
        <w:br/>
        <w:t>3. Es ist entscheidend, unsere eigenen Vorurteile, Vorurteile und Stereotypen zu erkennen und infrage zu stellen, welche unsere Wahrnehmung und unser Verhalten gegenüber den Klienten auf subtile und unbeabsichtigte Weise beeinflussen können.</w:t>
        <w:br/>
        <w:br/>
        <w:t>4. Ein ehrliches Hinterfragen unserer eigenen Privilegien und Macht ermöglicht es uns, diese verantwortungsbewusst zu nutzen, Gerechtigkeit einzufordern und die Stimmen der Marginalisierten und Unterdrückten zu verstärken.</w:t>
        <w:br/>
        <w:br/>
        <w:t>5. Das kulturelle Selbstbewusstsein ist ein fortlaufender Lern- und Wachstumsprozess, der Demut, Neugier und die Bereitschaft erfordert, sich selbst unwohl zu fühlen.</w:t>
        <w:br/>
        <w:br/>
        <w:t>6. Für christliche Coaches ist die Entwicklung des kulturellen Selbstbewusstseins sowohl eine berufliche Verantwortung als auch ein spirituelles Gebot, das mit der biblischen Aufforderung zur Liebe zum Nächsten und zur Verfolgung der Gerechtigkeit übereinstimmt.</w:t>
        <w:br/>
        <w:br/>
        <w:t>7. Durch die Kultivierung des kulturellen Selbstbewusstseins werden Coaches zu effektiveren Instrumenten der Heilung, Versöhnung und Hoffnung in einer zerbrochenen und gespaltenen Welt.</w:t>
        <w:br/>
        <w:br/>
        <w:t>8. Die Entwicklung des kulturellen Selbstbewusstseins ist wesentlich für den Aufbau der Kompetenz, Glaubwürdigkeit und Wirkung der Coaches in einer vielfältigen Welt, indem sie sicherere, inklusive und gerechte Räume schaffen, in denen alle Kunden gedeihen können.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